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ABTRETUNGSERKLÄRUNG DER MIETKAUTION</w:t>
      </w:r>
    </w:p>
    <w:p/>
    <w:p>
      <w:r>
        <w:rPr>
          <w:b/>
          <w:sz w:val="20"/>
        </w:rPr>
        <w:t>Abtretende Partei (Mieter) :</w:t>
      </w:r>
    </w:p>
    <w:p>
      <w:r>
        <w:rPr>
          <w:b w:val="0"/>
          <w:sz w:val="20"/>
        </w:rPr>
        <w:t>Vor- und Nachname : 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________________________________________________________</w:t>
      </w:r>
    </w:p>
    <w:p/>
    <w:p>
      <w:r>
        <w:rPr>
          <w:b/>
          <w:sz w:val="20"/>
        </w:rPr>
        <w:t>Abtretungsempfänger (Vermieter) :</w:t>
      </w:r>
    </w:p>
    <w:p>
      <w:r>
        <w:rPr>
          <w:b w:val="0"/>
          <w:sz w:val="20"/>
        </w:rPr>
        <w:t>Vor- und Nachname / Firma : ____________________________________________</w:t>
      </w:r>
    </w:p>
    <w:p>
      <w:r>
        <w:rPr>
          <w:b w:val="0"/>
          <w:sz w:val="20"/>
        </w:rPr>
        <w:t>Anschrift : ____________________________________________________________</w:t>
      </w:r>
    </w:p>
    <w:p>
      <w:r>
        <w:rPr>
          <w:b w:val="0"/>
          <w:sz w:val="20"/>
        </w:rPr>
        <w:t>Telefonnummer : ________________________________________________________</w:t>
      </w:r>
    </w:p>
    <w:p/>
    <w:p>
      <w:r>
        <w:rPr>
          <w:b/>
          <w:sz w:val="20"/>
        </w:rPr>
        <w:t>Angaben zur Mietkaution :</w:t>
      </w:r>
    </w:p>
    <w:p>
      <w:r>
        <w:rPr>
          <w:b w:val="0"/>
          <w:sz w:val="20"/>
        </w:rPr>
        <w:t>Höhe der Mietkaution : ___________________ EUR</w:t>
      </w:r>
    </w:p>
    <w:p>
      <w:r>
        <w:rPr>
          <w:b w:val="0"/>
          <w:sz w:val="20"/>
        </w:rPr>
        <w:t>Bankinstitut / Verwahrstelle : _________________________________________</w:t>
      </w:r>
    </w:p>
    <w:p>
      <w:r>
        <w:rPr>
          <w:b w:val="0"/>
          <w:sz w:val="20"/>
        </w:rPr>
        <w:t>Kontonummer / Referenz : ______________________________________________</w:t>
      </w:r>
    </w:p>
    <w:p/>
    <w:p>
      <w:r>
        <w:rPr>
          <w:b/>
          <w:sz w:val="20"/>
        </w:rPr>
        <w:t>Erklärung zur Abtretung der Mietkaution :</w:t>
      </w:r>
    </w:p>
    <w:p>
      <w:r>
        <w:rPr>
          <w:b w:val="0"/>
          <w:sz w:val="20"/>
        </w:rPr>
        <w:t>Hiermit tritt der Mieter die Mietkaution in Höhe von oben genanntem Betrag an den Vermieter ab. Der Vermieter ist berechtigt, die Mietkaution im Fall von ausstehenden Forderungen aus dem Mietverhältnis einzubehalten oder zu verrechnen.</w:t>
      </w:r>
    </w:p>
    <w:p/>
    <w:p>
      <w:r>
        <w:rPr>
          <w:b w:val="0"/>
          <w:sz w:val="20"/>
        </w:rPr>
        <w:t>Die Abtretung erfolgt unbefristet und unwiderruflich. Der Vermieter ist berechtigt, die abgetretene Mietkaution zu verwalten und bei Beendigung des Mietverhältnisses abzurechnen.</w:t>
      </w:r>
    </w:p>
    <w:p/>
    <w:p>
      <w:r>
        <w:rPr>
          <w:b/>
          <w:sz w:val="20"/>
        </w:rPr>
        <w:t>§ 1 – Rechtsgrundlage</w:t>
      </w:r>
    </w:p>
    <w:p>
      <w:r>
        <w:rPr>
          <w:b w:val="0"/>
          <w:sz w:val="20"/>
        </w:rPr>
        <w:t>Die Abtretung erfolgt gemäß §§ 398 ff. BGB. Der Mieter verpflichtet sich, diese Abtretung gegenüber Dritten nicht anzufechten.</w:t>
      </w:r>
    </w:p>
    <w:p/>
    <w:p>
      <w:r>
        <w:rPr>
          <w:b/>
          <w:sz w:val="20"/>
        </w:rPr>
        <w:t>§ 2 – Wirksamkeit</w:t>
      </w:r>
    </w:p>
    <w:p>
      <w:r>
        <w:rPr>
          <w:b w:val="0"/>
          <w:sz w:val="20"/>
        </w:rPr>
        <w:t>Diese Erklärung tritt mit Unterzeichnung beider Parteien in Kraft.</w:t>
      </w:r>
    </w:p>
    <w:p/>
    <w:p>
      <w:r>
        <w:rPr>
          <w:b/>
          <w:sz w:val="20"/>
        </w:rPr>
        <w:t>§ 3 – Sonstiges</w:t>
      </w:r>
    </w:p>
    <w:p>
      <w:r>
        <w:rPr>
          <w:b w:val="0"/>
          <w:sz w:val="20"/>
        </w:rPr>
        <w:t>Sollten einzelne Bestimmungen dieser Abtretungserklärung unwirksam sein, so bleibt die Gültigkeit der übrigen Bestimmungen davon unberührt.</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Abtretende Partei (Mieter)</w:t>
            </w:r>
          </w:p>
        </w:tc>
        <w:tc>
          <w:tcPr>
            <w:tcW w:type="dxa" w:w="4986"/>
            <w:tcBorders>
              <w:top w:val="nil"/>
              <w:left w:val="nil"/>
              <w:bottom w:val="nil"/>
              <w:right w:val="nil"/>
              <w:insideH w:val="nil"/>
              <w:insideV w:val="nil"/>
            </w:tcBorders>
          </w:tcPr>
          <w:p>
            <w:pPr>
              <w:jc w:val="center"/>
            </w:pPr>
            <w:r>
              <w:t>Abtretungsempfänger (Vermieter)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https://sofortvorlage.com/abtretungserklarung-mietkaution-muster/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https://sofortvorlage.com</w:t>
        </w:r>
      </w:hyperlink>
    </w:p>
    <w:p>
      <w:pPr>
        <w:jc w:val="center"/>
      </w:pPr>
      <w:r>
        <w:rPr>
          <w:color w:val="808080"/>
          <w:sz w:val="20"/>
        </w:rPr>
        <w:t>Diese Vorlage ist ausschließlich für den persönlichen, nicht kommerziellen Gebrauch bestimmt.</w:t>
        <w:br/>
        <w:t>Bei Weitergabe oder Veröffentlichung ist die Nennung der Quelle verpflichtend. © sofortvorlage.com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ofortvorlage.com/abtretungserklarung-mietkaution-muster/" TargetMode="External"/><Relationship Id="rId10" Type="http://schemas.openxmlformats.org/officeDocument/2006/relationships/hyperlink" Target="https://sofortvorl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