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AKQUISELISTE</w:t>
      </w:r>
    </w:p>
    <w:p/>
    <w:p>
      <w:r>
        <w:rPr>
          <w:b/>
          <w:sz w:val="20"/>
        </w:rPr>
        <w:t>Firma / Ansprechpartner :</w:t>
      </w:r>
    </w:p>
    <w:p>
      <w:r>
        <w:rPr>
          <w:b w:val="0"/>
          <w:sz w:val="20"/>
        </w:rPr>
        <w:t>Name : _______________________________________________________________</w:t>
      </w:r>
    </w:p>
    <w:p>
      <w:r>
        <w:rPr>
          <w:b w:val="0"/>
          <w:sz w:val="20"/>
        </w:rPr>
        <w:t>Firma : 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>
      <w:r>
        <w:rPr>
          <w:b w:val="0"/>
          <w:sz w:val="20"/>
        </w:rPr>
        <w:t>E-Mail : _____________________________________________________________</w:t>
      </w:r>
    </w:p>
    <w:p/>
    <w:p>
      <w:r>
        <w:rPr>
          <w:b/>
          <w:sz w:val="20"/>
        </w:rPr>
        <w:t>Kontaktinformationen und Gesprächsnotizen :</w:t>
      </w:r>
    </w:p>
    <w:p>
      <w:r>
        <w:rPr>
          <w:b w:val="0"/>
          <w:sz w:val="20"/>
        </w:rPr>
        <w:t>Datum des Kontakts : _________________________</w:t>
      </w:r>
    </w:p>
    <w:p>
      <w:r>
        <w:rPr>
          <w:b w:val="0"/>
          <w:sz w:val="20"/>
        </w:rPr>
        <w:t>Art des Kontakts : ___________________________</w:t>
      </w:r>
    </w:p>
    <w:p>
      <w:r>
        <w:rPr>
          <w:b w:val="0"/>
          <w:sz w:val="20"/>
        </w:rPr>
        <w:t>Gesprächsergebnis : __________________________________________________</w:t>
      </w:r>
    </w:p>
    <w:p>
      <w:r>
        <w:rPr>
          <w:b w:val="0"/>
          <w:sz w:val="20"/>
        </w:rPr>
        <w:t>Nächste Schritte : _________________________________________________</w:t>
      </w:r>
    </w:p>
    <w:p/>
    <w:p>
      <w:r>
        <w:rPr>
          <w:b/>
          <w:sz w:val="20"/>
        </w:rPr>
        <w:t>Interesse an Produkten / Dienstleistungen :</w:t>
      </w:r>
    </w:p>
    <w:p>
      <w:r>
        <w:rPr>
          <w:b w:val="0"/>
          <w:sz w:val="20"/>
        </w:rPr>
        <w:t>Produkt / Dienstleistung : ____________________________________________</w:t>
      </w:r>
    </w:p>
    <w:p>
      <w:r>
        <w:rPr>
          <w:b w:val="0"/>
          <w:sz w:val="20"/>
        </w:rPr>
        <w:t>Erwartete Menge / Umfang : __________________________________________</w:t>
      </w:r>
    </w:p>
    <w:p>
      <w:r>
        <w:rPr>
          <w:b w:val="0"/>
          <w:sz w:val="20"/>
        </w:rPr>
        <w:t>Besondere Anforderungen / Wünsche : _______________________________</w:t>
      </w:r>
    </w:p>
    <w:p/>
    <w:p>
      <w:r>
        <w:rPr>
          <w:b/>
          <w:sz w:val="20"/>
        </w:rPr>
        <w:t>Status und Priorität der Akquise :</w:t>
      </w:r>
    </w:p>
    <w:p>
      <w:r>
        <w:rPr>
          <w:b w:val="0"/>
          <w:sz w:val="20"/>
        </w:rPr>
        <w:t>Status (z.B. offen, in Bearbeitung, abgeschlossen) : _______________</w:t>
      </w:r>
    </w:p>
    <w:p>
      <w:r>
        <w:rPr>
          <w:b w:val="0"/>
          <w:sz w:val="20"/>
        </w:rPr>
        <w:t>Priorität (hoch, mittel, niedrig) : 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Datum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Kontaktperson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Telefon/E-Mail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Thema / Gesprächsinhalt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Ergebnis / Nächste Schritte</w:t>
            </w:r>
          </w:p>
        </w:tc>
      </w:tr>
    </w:tbl>
    <w:p/>
    <w:p/>
    <w:p>
      <w:r>
        <w:rPr>
          <w:b/>
          <w:sz w:val="20"/>
        </w:rPr>
        <w:t>Besondere Hinweise / Notizen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/>
    <w:p/>
    <w:p>
      <w:r>
        <w:rPr>
          <w:b w:val="0"/>
          <w:sz w:val="20"/>
        </w:rPr>
        <w:t>Erstellt von : _____________________________________</w:t>
      </w:r>
    </w:p>
    <w:p>
      <w:r>
        <w:rPr>
          <w:b w:val="0"/>
          <w:sz w:val="20"/>
        </w:rPr>
        <w:t>Unterschrift : 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https://sofortvorlage.com/akquiseliste/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akquiseliste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