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BEGRÜSSUNGSSCHREIBEN FÜR NEUE NACHBARN</w:t>
      </w:r>
    </w:p>
    <w:p/>
    <w:p>
      <w:r>
        <w:rPr>
          <w:b/>
          <w:sz w:val="20"/>
        </w:rPr>
        <w:t>Sehr geehrte Nachbarn,</w:t>
      </w:r>
    </w:p>
    <w:p/>
    <w:p>
      <w:r>
        <w:rPr>
          <w:b w:val="0"/>
          <w:sz w:val="20"/>
        </w:rPr>
        <w:t>herzlich willkommen in unserer Nachbarschaft! Wir freuen uns, Sie bei uns begrüßen zu dürfen und hoffen, dass Sie sich schnell hier heimisch fühlen.</w:t>
      </w:r>
    </w:p>
    <w:p/>
    <w:p>
      <w:r>
        <w:rPr>
          <w:b w:val="0"/>
          <w:sz w:val="20"/>
        </w:rPr>
        <w:t>Sollten Sie Fragen zu unserem Wohngebiet oder zur Umgebung haben, stehen wir Ihnen jederzeit gern zur Verfügung. Gemeinschaft und gegenseitige Unterstützung sind uns in der Nachbarschaft sehr wichtig.</w:t>
      </w:r>
    </w:p>
    <w:p/>
    <w:p>
      <w:r>
        <w:rPr>
          <w:b/>
          <w:sz w:val="20"/>
        </w:rPr>
        <w:t>Zu Ihrer Information stellen wir uns kurz vor: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 w:val="0"/>
          <w:sz w:val="20"/>
        </w:rPr>
        <w:t>Wir laden Sie herzlich ein, uns bei Gelegenheit persönlich kennenzulernen. Ein nachbarschaftliches Zusammenkommen kann den Start im neuen Zuhause erleichtern.</w:t>
      </w:r>
    </w:p>
    <w:p/>
    <w:p>
      <w:r>
        <w:rPr>
          <w:b/>
          <w:sz w:val="20"/>
        </w:rPr>
        <w:t>Hinweise zur Hausordnung und Nachbarschaft:</w:t>
      </w:r>
    </w:p>
    <w:p>
      <w:r>
        <w:rPr>
          <w:b w:val="0"/>
          <w:sz w:val="20"/>
        </w:rPr>
        <w:t>Bitte beachten Sie die geltenden Hausordnungen und Rücksichtnahme auf alle Nachbarn. Mülltrennung und Ruhezeiten sind einzuhalten, um ein angenehmes Wohnumfeld für alle zu gewährleisten.</w:t>
      </w:r>
    </w:p>
    <w:p/>
    <w:p>
      <w:r>
        <w:rPr>
          <w:b w:val="0"/>
          <w:sz w:val="20"/>
        </w:rPr>
        <w:t>Wir wünschen Ihnen einen guten Start und viel Freude in Ihrem neuen Zuhause.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NEUE NACHBARN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NACHBARSCHAFT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https://sofortvorlage.com/begrusssungsschreiben-neue-nachbarn-muster/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https://sofortvorlage.com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sofortvorlage.com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fortvorlage.com/begrusssungsschreiben-neue-nachbarn-muster/" TargetMode="External"/><Relationship Id="rId10" Type="http://schemas.openxmlformats.org/officeDocument/2006/relationships/hyperlink" Target="https://sofortvorlag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