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BESTÄTIGUNG DER SELBSTSTÄNDIGKEIT</w:t>
      </w:r>
    </w:p>
    <w:p/>
    <w:p>
      <w:r>
        <w:rPr>
          <w:b w:val="0"/>
          <w:sz w:val="20"/>
        </w:rPr>
        <w:t>Hiermit bestätige ich, dass ich als selbstständige/r Unternehmer/in tätig bin. Die nachfolgenden Angaben dienen zur Vorlage bei Behörden und Institutionen.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_____________________________________________________</w:t>
      </w:r>
    </w:p>
    <w:p/>
    <w:p>
      <w:r>
        <w:rPr>
          <w:b/>
          <w:sz w:val="20"/>
        </w:rPr>
        <w:t>Angaben zur Selbstständigkeit:</w:t>
      </w:r>
    </w:p>
    <w:p>
      <w:r>
        <w:rPr>
          <w:b w:val="0"/>
          <w:sz w:val="20"/>
        </w:rPr>
        <w:t>Art der Tätigkeit : _________________________________________________</w:t>
      </w:r>
    </w:p>
    <w:p>
      <w:r>
        <w:rPr>
          <w:b w:val="0"/>
          <w:sz w:val="20"/>
        </w:rPr>
        <w:t>Firmierung / Unternehmensname : _____________________________________</w:t>
      </w:r>
    </w:p>
    <w:p>
      <w:r>
        <w:rPr>
          <w:b w:val="0"/>
          <w:sz w:val="20"/>
        </w:rPr>
        <w:t>Anschrift des Unternehmens : ________________________________________</w:t>
      </w:r>
    </w:p>
    <w:p>
      <w:r>
        <w:rPr>
          <w:b w:val="0"/>
          <w:sz w:val="20"/>
        </w:rPr>
        <w:t>Steuernummer / Umsatzsteuer-ID : ____________________________________</w:t>
      </w:r>
    </w:p>
    <w:p>
      <w:r>
        <w:rPr>
          <w:b w:val="0"/>
          <w:sz w:val="20"/>
        </w:rPr>
        <w:t>Bankverbindung (IBAN) : ____________________________________________</w:t>
      </w:r>
    </w:p>
    <w:p/>
    <w:p>
      <w:r>
        <w:rPr>
          <w:b w:val="0"/>
          <w:sz w:val="20"/>
        </w:rPr>
        <w:t>Ich bestätige hiermit, dass ich die selbstständige Tätigkeit eigenverantwortlich und auf eigene Rechnung ausübe. Es bestehen keine sozialversicherungspflichtigen Beschäftigungsverhältnisse im Rahmen dieser Tätigkeit.</w:t>
      </w:r>
    </w:p>
    <w:p/>
    <w:p>
      <w:r>
        <w:rPr>
          <w:b w:val="0"/>
          <w:sz w:val="20"/>
        </w:rPr>
        <w:t>Diese Bestätigung dient ausschließlich zur Vorlage bei den jeweiligen Stellen und ersetzt keinen Gewerbeschein oder andere behördliche Nachweise.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Diese Erklärung erfolgt nach bestem Wissen und Gewissen. Falsche Angaben können rechtliche Konsequenzen nach sich ziehen.</w:t>
      </w:r>
    </w:p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https://sofortvorlage.com/bestatigung-selbststandigkeit-muster/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estatigung-selbststandigkeit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