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BITTELSCHREIBEN</w:t>
      </w:r>
    </w:p>
    <w:p/>
    <w:p/>
    <w:p>
      <w:r>
        <w:rPr>
          <w:b w:val="0"/>
          <w:sz w:val="20"/>
        </w:rPr>
        <w:t>Sehr geehrte Damen und Herren,</w:t>
      </w:r>
    </w:p>
    <w:p/>
    <w:p>
      <w:r>
        <w:rPr>
          <w:b w:val="0"/>
          <w:sz w:val="20"/>
        </w:rPr>
        <w:t>hiermit wende ich mich mit einer dringenden Bitte an Sie.</w:t>
      </w:r>
    </w:p>
    <w:p/>
    <w:p>
      <w:r>
        <w:rPr>
          <w:b w:val="0"/>
          <w:sz w:val="20"/>
        </w:rPr>
        <w:t>Aufgrund meiner derzeitigen persönlichen und finanziellen Lage sehe ich mich gezwungen, um Unterstützung zu bitten. Ich befinde mich in einer schwierigen Situation, die es mir momentan unmöglich macht, meinen Lebensunterhalt angemessen zu bestreiten.</w:t>
      </w:r>
    </w:p>
    <w:p/>
    <w:p>
      <w:r>
        <w:rPr>
          <w:b w:val="0"/>
          <w:sz w:val="20"/>
        </w:rPr>
        <w:t>Ich versichere Ihnen, dass ich alles in meiner Macht Stehende unternehme, um meine Situation zu verbessern und wieder auf eigenen Beinen zu stehen.</w:t>
      </w:r>
    </w:p>
    <w:p/>
    <w:p>
      <w:r>
        <w:rPr>
          <w:b w:val="0"/>
          <w:sz w:val="20"/>
        </w:rPr>
        <w:t>Aus diesem Grund bitte ich höflich um eine finanzielle Unterstützung beziehungsweise um eine andere Form der Hilfe, die Sie mir gewähren können.</w:t>
      </w:r>
    </w:p>
    <w:p/>
    <w:p>
      <w:r>
        <w:rPr>
          <w:b w:val="0"/>
          <w:sz w:val="20"/>
        </w:rPr>
        <w:t>Ich wäre Ihnen für eine positive Rückmeldung sehr dankbar.</w:t>
      </w:r>
    </w:p>
    <w:p/>
    <w:p/>
    <w:p>
      <w:r>
        <w:rPr>
          <w:b w:val="0"/>
          <w:sz w:val="20"/>
        </w:rPr>
        <w:t>Mit freundlichen Grüßen,</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______________________________</w:t>
            </w:r>
          </w:p>
        </w:tc>
      </w:tr>
      <w:tr>
        <w:tc>
          <w:tcPr>
            <w:tcW w:type="dxa" w:w="9972"/>
            <w:tcBorders>
              <w:top w:val="nil"/>
              <w:left w:val="nil"/>
              <w:bottom w:val="nil"/>
              <w:right w:val="nil"/>
              <w:insideH w:val="nil"/>
              <w:insideV w:val="nil"/>
            </w:tcBorders>
          </w:tcPr>
          <w:p>
            <w:pPr>
              <w:jc w:val="left"/>
            </w:pPr>
            <w:r>
              <w:t>Unterschrift</w:t>
            </w:r>
          </w:p>
        </w:tc>
      </w:tr>
    </w:tbl>
    <w:p>
      <w:r>
        <w:br w:type="page"/>
      </w:r>
    </w:p>
    <w:p>
      <w:pPr>
        <w:jc w:val="center"/>
      </w:pPr>
      <w:r>
        <w:rPr>
          <w:color w:val="555555"/>
          <w:sz w:val="24"/>
        </w:rPr>
        <w:t>Originalquelle dieses Dokuments:</w:t>
      </w:r>
    </w:p>
    <w:p>
      <w:pPr>
        <w:jc w:val="center"/>
      </w:pPr>
      <w:hyperlink r:id="rId9">
        <w:r>
          <w:rPr>
            <w:color w:val="0000FF"/>
            <w:u w:val="single"/>
          </w:rPr>
          <w:t>https://sofortvorlage.com/bettelbrief-vorlage/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https://sofortvorlage.com</w:t>
        </w:r>
      </w:hyperlink>
    </w:p>
    <w:p>
      <w:pPr>
        <w:jc w:val="center"/>
      </w:pPr>
      <w:r>
        <w:rPr>
          <w:color w:val="808080"/>
          <w:sz w:val="20"/>
        </w:rPr>
        <w:t>Diese Vorlage ist ausschließlich für den persönlichen, nicht kommerziellen Gebrauch bestimmt.</w:t>
        <w:br/>
        <w:t>Bei Weitergabe oder Veröffentlichung ist die Nennung der Quelle verpflichtend. © sofortvorlage.com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ofortvorlage.com/bettelbrief-vorlage/" TargetMode="External"/><Relationship Id="rId10" Type="http://schemas.openxmlformats.org/officeDocument/2006/relationships/hyperlink" Target="https://sofortvorl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