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b w:val="0"/>
          <w:sz w:val="20"/>
        </w:rPr>
        <w:t>An</w:t>
      </w:r>
    </w:p>
    <w:p>
      <w:r>
        <w:rPr>
          <w:b w:val="0"/>
          <w:sz w:val="20"/>
        </w:rPr>
        <w:t>Behörde XY</w:t>
      </w:r>
    </w:p>
    <w:p>
      <w:r>
        <w:rPr>
          <w:b w:val="0"/>
          <w:sz w:val="20"/>
        </w:rPr>
        <w:t>Abteilung ABC</w:t>
      </w:r>
    </w:p>
    <w:p>
      <w:r>
        <w:rPr>
          <w:b w:val="0"/>
          <w:sz w:val="20"/>
        </w:rPr>
        <w:t>Straße und Hausnummer</w:t>
      </w:r>
    </w:p>
    <w:p>
      <w:r>
        <w:rPr>
          <w:b w:val="0"/>
          <w:sz w:val="20"/>
        </w:rPr>
        <w:t>PLZ Ort</w:t>
      </w:r>
    </w:p>
    <w:p/>
    <w:p/>
    <w:p>
      <w:pPr>
        <w:jc w:val="right"/>
      </w:pPr>
      <w:r>
        <w:rPr>
          <w:sz w:val="20"/>
        </w:rPr>
        <w:t>Max Mustermann</w:t>
        <w:br/>
        <w:t>Musterstraße 1</w:t>
        <w:br/>
        <w:t>12345 Musterstadt</w:t>
        <w:br/>
        <w:t>Telefon: 01234 567890</w:t>
        <w:br/>
        <w:t>E-Mail: max.mustermann@example.com</w:t>
      </w:r>
    </w:p>
    <w:p/>
    <w:p/>
    <w:p>
      <w:pPr>
        <w:jc w:val="center"/>
      </w:pPr>
      <w:r>
        <w:rPr>
          <w:b/>
          <w:sz w:val="20"/>
        </w:rPr>
        <w:t>Betreff: Antrag auf Ausstellung einer Meldebescheinigung</w:t>
      </w:r>
    </w:p>
    <w:p/>
    <w:p/>
    <w:p>
      <w:r>
        <w:rPr>
          <w:b w:val="0"/>
          <w:sz w:val="20"/>
        </w:rPr>
        <w:t>Sehr geehrte Damen und Herren,</w:t>
      </w:r>
    </w:p>
    <w:p/>
    <w:p>
      <w:r>
        <w:rPr>
          <w:b w:val="0"/>
          <w:sz w:val="20"/>
        </w:rPr>
        <w:t>hiermit beantrage ich die Ausstellung einer Meldebescheinigung für meinen aktuellen Wohnsitz. Die Meldebescheinigung wird für die Vorlage bei einer Behörde benötigt.</w:t>
      </w:r>
    </w:p>
    <w:p/>
    <w:p>
      <w:r>
        <w:rPr>
          <w:b w:val="0"/>
          <w:sz w:val="20"/>
        </w:rPr>
        <w:t>Bitte senden Sie mir die Bescheinigung an meine oben angegebene Adresse zu oder informieren Sie mich über die Abholmöglichkeiten.</w:t>
      </w:r>
    </w:p>
    <w:p/>
    <w:p>
      <w:r>
        <w:rPr>
          <w:b w:val="0"/>
          <w:sz w:val="20"/>
        </w:rPr>
        <w:t>Für Rückfragen stehe ich Ihnen gerne zur Verfügung.</w:t>
      </w:r>
    </w:p>
    <w:p/>
    <w:p/>
    <w:p>
      <w:r>
        <w:rPr>
          <w:b w:val="0"/>
          <w:sz w:val="20"/>
        </w:rPr>
        <w:t>Mit freundlichen Grüßen,</w:t>
      </w:r>
    </w:p>
    <w:p/>
    <w:p/>
    <w:p/>
    <w:p/>
    <w:p>
      <w:r>
        <w:rPr>
          <w:b w:val="0"/>
          <w:sz w:val="20"/>
        </w:rPr>
        <w:t>Max Mustermann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9972"/>
      </w:tblGrid>
      <w:tr>
        <w:tc>
          <w:tcPr>
            <w:tcW w:type="dxa" w:w="9972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left"/>
            </w:pPr>
            <w:r>
              <w:t>Anlagen:</w:t>
            </w:r>
          </w:p>
        </w:tc>
      </w:tr>
      <w:tr>
        <w:tc>
          <w:tcPr>
            <w:tcW w:type="dxa" w:w="9972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left"/>
            </w:pPr>
            <w:r>
              <w:t>- Kopie Personalausweis</w:t>
              <w:br/>
              <w:t>- Wohnungsgeberbestätigung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Originalquelle dieses Dokuments: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https://sofortvorlage.com/brief-an-behorde-muster/</w:t>
        </w:r>
      </w:hyperlink>
    </w:p>
    <w:p>
      <w:pPr>
        <w:jc w:val="center"/>
      </w:pPr>
      <w:r>
        <w:rPr>
          <w:color w:val="555555"/>
          <w:sz w:val="26"/>
        </w:rPr>
        <w:t>War diese Vorlage für Sie hilfreich?</w:t>
      </w:r>
    </w:p>
    <w:p>
      <w:pPr>
        <w:jc w:val="center"/>
      </w:pPr>
      <w:r>
        <w:rPr>
          <w:color w:val="555555"/>
          <w:sz w:val="26"/>
        </w:rPr>
        <w:t>Weitere aktuelle Vorlagen finden Sie unter: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https://sofortvorlage.com</w:t>
        </w:r>
      </w:hyperlink>
    </w:p>
    <w:p>
      <w:pPr>
        <w:jc w:val="center"/>
      </w:pPr>
      <w:r>
        <w:rPr>
          <w:color w:val="808080"/>
          <w:sz w:val="20"/>
        </w:rPr>
        <w:t>Diese Vorlage ist ausschließlich für den persönlichen, nicht kommerziellen Gebrauch bestimmt.</w:t>
        <w:br/>
        <w:t>Bei Weitergabe oder Veröffentlichung ist die Nennung der Quelle verpflichtend. © sofortvorlage.com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sofortvorlage.com/brief-an-behorde-muster/" TargetMode="External"/><Relationship Id="rId10" Type="http://schemas.openxmlformats.org/officeDocument/2006/relationships/hyperlink" Target="https://sofortvorlage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