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STROMLIEFERVERTRAGS MIT E.ON</w:t>
      </w:r>
    </w:p>
    <w:p/>
    <w:p>
      <w:r>
        <w:rPr>
          <w:b/>
          <w:sz w:val="20"/>
        </w:rPr>
        <w:t>E.ON Energie Deutschland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Postfach 10 22 53</w:t>
      </w:r>
    </w:p>
    <w:p>
      <w:r>
        <w:rPr>
          <w:b w:val="0"/>
          <w:sz w:val="20"/>
        </w:rPr>
        <w:t>44722 Bochum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__________________________________________________________</w:t>
      </w:r>
    </w:p>
    <w:p>
      <w:r>
        <w:rPr>
          <w:b w:val="0"/>
          <w:sz w:val="20"/>
        </w:rPr>
        <w:t>Kundennummer : _____________________________________________________</w:t>
      </w:r>
    </w:p>
    <w:p>
      <w:r>
        <w:rPr>
          <w:b w:val="0"/>
          <w:sz w:val="20"/>
        </w:rPr>
        <w:t>Zählernummer : 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Stromliefervertrags</w:t>
      </w:r>
    </w:p>
    <w:p/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meinen bestehenden Stromliefervertrag mit der Kundennummer oben genannt fristgerecht und ordentlich zum nächstmöglichen Zeitpunkt.</w:t>
      </w:r>
    </w:p>
    <w:p/>
    <w:p>
      <w:r>
        <w:rPr>
          <w:b w:val="0"/>
          <w:sz w:val="20"/>
        </w:rPr>
        <w:t>Bitte bestätigen Sie mir schriftlich den Erhalt dieser Kündigung sowie das Beendigungsdatum des Vertrages.</w:t>
      </w:r>
    </w:p>
    <w:p/>
    <w:p>
      <w:r>
        <w:rPr>
          <w:b w:val="0"/>
          <w:sz w:val="20"/>
        </w:rPr>
        <w:t>Ich bitte zudem darum, mir eine abschließende Rechnung zuzusenden und ggf. Zählerstände abzulesen bzw. mitzuteilen.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Ort: _____________________________</w:t>
      </w:r>
    </w:p>
    <w:p>
      <w:r>
        <w:rPr>
          <w:b w:val="0"/>
          <w:sz w:val="20"/>
        </w:rPr>
        <w:t>Datum: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https://sofortvorlage.com/eon-kundigung-vorlage/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eon-kundigung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