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ERFAHRUNGSBERICHT (MUSTER)</w:t>
      </w:r>
    </w:p>
    <w:p/>
    <w:p>
      <w:r>
        <w:rPr>
          <w:b/>
          <w:sz w:val="20"/>
        </w:rPr>
        <w:t>Einleitung</w:t>
      </w:r>
    </w:p>
    <w:p>
      <w:r>
        <w:rPr>
          <w:b w:val="0"/>
          <w:sz w:val="20"/>
        </w:rPr>
        <w:t>Dieser Erfahrungsbericht dient als Muster und soll die Struktur und Formulierungshilfen für die Erstellung eines eigenen Berichts bieten. Der Bericht beschreibt die wesentlichen Aspekte einer beruflichen oder praktischen Erfahrung.</w:t>
      </w:r>
    </w:p>
    <w:p/>
    <w:p>
      <w:r>
        <w:rPr>
          <w:b/>
          <w:sz w:val="20"/>
        </w:rPr>
        <w:t>Angaben zur Person</w:t>
      </w:r>
    </w:p>
    <w:p>
      <w:r>
        <w:rPr>
          <w:b w:val="0"/>
          <w:sz w:val="20"/>
        </w:rPr>
        <w:t>Name : ________________________________________________</w:t>
      </w:r>
    </w:p>
    <w:p>
      <w:r>
        <w:rPr>
          <w:b w:val="0"/>
          <w:sz w:val="20"/>
        </w:rPr>
        <w:t>Geburtsjahr : __________________________________________</w:t>
      </w:r>
    </w:p>
    <w:p>
      <w:r>
        <w:rPr>
          <w:b w:val="0"/>
          <w:sz w:val="20"/>
        </w:rPr>
        <w:t>Ausbildungsberuf / Tätigkeit : __________________________</w:t>
      </w:r>
    </w:p>
    <w:p>
      <w:r>
        <w:rPr>
          <w:b w:val="0"/>
          <w:sz w:val="20"/>
        </w:rPr>
        <w:t>Firma / Institution : ____________________________________</w:t>
      </w:r>
    </w:p>
    <w:p>
      <w:r>
        <w:rPr>
          <w:b w:val="0"/>
          <w:sz w:val="20"/>
        </w:rPr>
        <w:t>Zeitraum der Erfahrung : _______________________________</w:t>
      </w:r>
    </w:p>
    <w:p/>
    <w:p>
      <w:r>
        <w:rPr>
          <w:b/>
          <w:sz w:val="20"/>
        </w:rPr>
        <w:t>Beschreibung der Tätigkeit</w:t>
      </w:r>
    </w:p>
    <w:p>
      <w:r>
        <w:rPr>
          <w:b w:val="0"/>
          <w:sz w:val="20"/>
        </w:rPr>
        <w:t>Hier wird die konkrete Tätigkeit oder das Projekt beschrieben, an dem Sie beteiligt waren. Geben Sie einen Überblick über Ihre Aufgaben, Verantwortungsbereiche und den Ablauf der Tätigkeit.</w:t>
      </w:r>
    </w:p>
    <w:p/>
    <w:p>
      <w:r>
        <w:rPr>
          <w:b/>
          <w:sz w:val="20"/>
        </w:rPr>
        <w:t>Erlernte Fähigkeiten und Kompetenzen</w:t>
      </w:r>
    </w:p>
    <w:p>
      <w:r>
        <w:rPr>
          <w:b w:val="0"/>
          <w:sz w:val="20"/>
        </w:rPr>
        <w:t>In diesem Abschnitt werden die Kenntnisse und Fähigkeiten dargestellt, die während der Erfahrung erworben oder verbessert wurden. Beispielsweise fachliche Fertigkeiten, Arbeitstechniken, soziale Kompetenzen oder besondere Herausforderungen.</w:t>
      </w:r>
    </w:p>
    <w:p/>
    <w:p>
      <w:r>
        <w:rPr>
          <w:b/>
          <w:sz w:val="20"/>
        </w:rPr>
        <w:t>Reflexion und Bewertung</w:t>
      </w:r>
    </w:p>
    <w:p>
      <w:r>
        <w:rPr>
          <w:b w:val="0"/>
          <w:sz w:val="20"/>
        </w:rPr>
        <w:t>Hier reflektieren Sie Ihre persönliche Entwicklung und den Nutzen der Erfahrung für Ihre berufliche Laufbahn. Bewerten Sie die positiven Aspekte sowie mögliche Verbesserungsmöglichkeiten.</w:t>
      </w:r>
    </w:p>
    <w:p/>
    <w:p>
      <w:r>
        <w:rPr>
          <w:b/>
          <w:sz w:val="20"/>
        </w:rPr>
        <w:t>Fazit</w:t>
      </w:r>
    </w:p>
    <w:p>
      <w:r>
        <w:rPr>
          <w:b w:val="0"/>
          <w:sz w:val="20"/>
        </w:rPr>
        <w:t>Das Fazit fasst die wichtigsten Erkenntnisse zusammen und gibt einen abschließenden Überblick über die Bedeutung der Erfahrung.</w:t>
      </w:r>
    </w:p>
    <w:p/>
    <w:p/>
    <w:p>
      <w:r>
        <w:rPr>
          <w:b w:val="0"/>
          <w:sz w:val="20"/>
        </w:rPr>
        <w:t>Ort : _____________________________________    Unterschrift : 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Verfasser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Betreuer / Ausbilder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https://sofortvorlage.com/erfahrungsbericht-schreiben-muster/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erfahrungsbericht-schreiben-muster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