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ANNAHME VON GLS-SENDUNGEN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Nachname/Firma: ________________________________________________</w:t>
      </w:r>
    </w:p>
    <w:p>
      <w:r>
        <w:rPr>
          <w:b w:val="0"/>
          <w:sz w:val="20"/>
        </w:rPr>
        <w:t>Straße, Hausnummer: _____________________________________________________</w:t>
      </w:r>
    </w:p>
    <w:p>
      <w:r>
        <w:rPr>
          <w:b w:val="0"/>
          <w:sz w:val="20"/>
        </w:rPr>
        <w:t>PLZ, Ort: 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Nachname: ______________________________________________________</w:t>
      </w:r>
    </w:p>
    <w:p>
      <w:r>
        <w:rPr>
          <w:b w:val="0"/>
          <w:sz w:val="20"/>
        </w:rPr>
        <w:t>Straße, Hausnummer: _____________________________________________________</w:t>
      </w:r>
    </w:p>
    <w:p>
      <w:r>
        <w:rPr>
          <w:b w:val="0"/>
          <w:sz w:val="20"/>
        </w:rPr>
        <w:t>PLZ, Ort: 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/>
          <w:sz w:val="20"/>
        </w:rPr>
        <w:t>Hiermit bevollmächtige ich den oben genannten Bevollmächtigten ausdrücklich,</w:t>
      </w:r>
    </w:p>
    <w:p>
      <w:r>
        <w:rPr>
          <w:b w:val="0"/>
          <w:sz w:val="20"/>
        </w:rPr>
        <w:t>meine GLS-Sendungen in meinem Namen und auf meine Rechnung anzunehmen und entgegenzunehmen.</w:t>
      </w:r>
    </w:p>
    <w:p/>
    <w:p>
      <w:r>
        <w:rPr>
          <w:b/>
          <w:sz w:val="20"/>
        </w:rPr>
        <w:t>Diese Vollmacht berechtigt den Bevollmächtigten auch zur Unterzeichnung aller</w:t>
      </w:r>
    </w:p>
    <w:p>
      <w:r>
        <w:rPr>
          <w:b w:val="0"/>
          <w:sz w:val="20"/>
        </w:rPr>
        <w:t>notwendigen Empfangsbestätigungen und Empfangsquittungen im Zusammenhang mit der oben genannten Sendung.</w:t>
      </w:r>
    </w:p>
    <w:p/>
    <w:p>
      <w:r>
        <w:rPr>
          <w:b/>
          <w:sz w:val="20"/>
        </w:rPr>
        <w:t>Die Vollmacht gilt ausschließlich für die Annahme von GLS-Sendungen und erlischt</w:t>
      </w:r>
    </w:p>
    <w:p>
      <w:r>
        <w:rPr>
          <w:b w:val="0"/>
          <w:sz w:val="20"/>
        </w:rPr>
        <w:t>mit Widerruf oder automatisch nach Ablauf von sechs Monaten ab Erteilung der Vollmacht.</w:t>
      </w:r>
    </w:p>
    <w:p/>
    <w:p>
      <w:r>
        <w:rPr>
          <w:b/>
          <w:sz w:val="20"/>
        </w:rPr>
        <w:t>Ich bestätige, dass ich die volle Verantwortung für die Annahme der Sendungen durch den Bevollmächtigten übernehme.</w:t>
      </w:r>
    </w:p>
    <w:p/>
    <w:p>
      <w:r>
        <w:rPr>
          <w:b w:val="0"/>
          <w:sz w:val="20"/>
        </w:rPr>
        <w:t>Ort : _____________________________________________    Datum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https://sofortvorlage.com/gls-vollmacht-annahme/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gls-vollmacht-annahm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