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JAHRESBERICHT BETREUUNG MUSTER</w:t>
      </w:r>
    </w:p>
    <w:p/>
    <w:p>
      <w:r>
        <w:rPr>
          <w:b w:val="0"/>
          <w:sz w:val="20"/>
        </w:rPr>
        <w:t>Betreuungszeitraum : __________________________________________</w:t>
      </w:r>
    </w:p>
    <w:p>
      <w:r>
        <w:rPr>
          <w:b w:val="0"/>
          <w:sz w:val="20"/>
        </w:rPr>
        <w:t>Betreuer/in : ___________________________________________________</w:t>
      </w:r>
    </w:p>
    <w:p>
      <w:r>
        <w:rPr>
          <w:b w:val="0"/>
          <w:sz w:val="20"/>
        </w:rPr>
        <w:t>Klient/in : _____________________________________________________</w:t>
      </w:r>
    </w:p>
    <w:p/>
    <w:p>
      <w:r>
        <w:rPr>
          <w:b/>
          <w:sz w:val="20"/>
        </w:rPr>
        <w:t>Einleitung</w:t>
      </w:r>
    </w:p>
    <w:p>
      <w:r>
        <w:rPr>
          <w:b w:val="0"/>
          <w:sz w:val="20"/>
        </w:rPr>
        <w:t>Dieser Bericht dokumentiert die durchgeführten Betreuungsmaßnahmen und den Verlauf der Betreuung. Er dient der Nachvollziehbarkeit und Qualitätssicherung.</w:t>
      </w:r>
    </w:p>
    <w:p/>
    <w:p>
      <w:r>
        <w:rPr>
          <w:b/>
          <w:sz w:val="20"/>
        </w:rPr>
        <w:t>Betreuungsumfang</w:t>
      </w:r>
    </w:p>
    <w:p>
      <w:r>
        <w:rPr>
          <w:b w:val="0"/>
          <w:sz w:val="20"/>
        </w:rPr>
        <w:t>Die Betreuung umfasste folgende Bereiche und Tätigkeiten:</w:t>
      </w:r>
    </w:p>
    <w:p>
      <w:r>
        <w:rPr>
          <w:b w:val="0"/>
          <w:sz w:val="20"/>
        </w:rPr>
        <w:t>- Unterstützung bei der Haushaltsführung</w:t>
      </w:r>
    </w:p>
    <w:p>
      <w:r>
        <w:rPr>
          <w:b w:val="0"/>
          <w:sz w:val="20"/>
        </w:rPr>
        <w:t>- Begleitung zu Arztterminen und Behörden</w:t>
      </w:r>
    </w:p>
    <w:p>
      <w:r>
        <w:rPr>
          <w:b w:val="0"/>
          <w:sz w:val="20"/>
        </w:rPr>
        <w:t>- Hilfe bei der Freizeitgestaltung und sozialen Integration</w:t>
      </w:r>
    </w:p>
    <w:p>
      <w:r>
        <w:rPr>
          <w:b w:val="0"/>
          <w:sz w:val="20"/>
        </w:rPr>
        <w:t>- Beratung und Unterstützung in persönlichen Angelegenheiten</w:t>
      </w:r>
    </w:p>
    <w:p/>
    <w:p>
      <w:r>
        <w:rPr>
          <w:b/>
          <w:sz w:val="20"/>
        </w:rPr>
        <w:t>Verlauf und Entwicklung</w:t>
      </w:r>
    </w:p>
    <w:p>
      <w:r>
        <w:rPr>
          <w:b w:val="0"/>
          <w:sz w:val="20"/>
        </w:rPr>
        <w:t>Im Berichtszeitraum konnte eine positive Entwicklung festgestellt werden. Der/die Betroffene zeigte Fortschritte in den folgenden Bereichen:</w:t>
      </w:r>
    </w:p>
    <w:p>
      <w:r>
        <w:rPr>
          <w:b w:val="0"/>
          <w:sz w:val="20"/>
        </w:rPr>
        <w:t>- Selbstständigkeit im Alltag</w:t>
      </w:r>
    </w:p>
    <w:p>
      <w:r>
        <w:rPr>
          <w:b w:val="0"/>
          <w:sz w:val="20"/>
        </w:rPr>
        <w:t>- Kommunikationsfähigkeit</w:t>
      </w:r>
    </w:p>
    <w:p>
      <w:r>
        <w:rPr>
          <w:b w:val="0"/>
          <w:sz w:val="20"/>
        </w:rPr>
        <w:t>- Umgang mit Stresssituationen</w:t>
      </w:r>
    </w:p>
    <w:p>
      <w:r>
        <w:rPr>
          <w:b w:val="0"/>
          <w:sz w:val="20"/>
        </w:rPr>
        <w:t>Etwaige Probleme oder Einschränkungen wurden gemeinsam erörtert und Lösungsansätze entwickelt.</w:t>
      </w:r>
    </w:p>
    <w:p/>
    <w:p>
      <w:r>
        <w:rPr>
          <w:b/>
          <w:sz w:val="20"/>
        </w:rPr>
        <w:t>Empfehlungen und Ausblick</w:t>
      </w:r>
    </w:p>
    <w:p>
      <w:r>
        <w:rPr>
          <w:b w:val="0"/>
          <w:sz w:val="20"/>
        </w:rPr>
        <w:t>Für die weitere Betreuung empfiehlt sich:</w:t>
      </w:r>
    </w:p>
    <w:p>
      <w:r>
        <w:rPr>
          <w:b w:val="0"/>
          <w:sz w:val="20"/>
        </w:rPr>
        <w:t>- Fortführung der bestehenden Maßnahmen</w:t>
      </w:r>
    </w:p>
    <w:p>
      <w:r>
        <w:rPr>
          <w:b w:val="0"/>
          <w:sz w:val="20"/>
        </w:rPr>
        <w:t>- Gegebenenfalls Einbeziehung weiterer Fachstellen</w:t>
      </w:r>
    </w:p>
    <w:p>
      <w:r>
        <w:rPr>
          <w:b w:val="0"/>
          <w:sz w:val="20"/>
        </w:rPr>
        <w:t>- Regelmäßige Überprüfung des Betreuungsbedarfs</w:t>
      </w:r>
    </w:p>
    <w:p/>
    <w:p>
      <w:r>
        <w:rPr>
          <w:b/>
          <w:sz w:val="20"/>
        </w:rPr>
        <w:t>Zusammenfassung</w:t>
      </w:r>
    </w:p>
    <w:p>
      <w:r>
        <w:rPr>
          <w:b w:val="0"/>
          <w:sz w:val="20"/>
        </w:rPr>
        <w:t>Der Bericht gibt einen umfassenden Überblick über die geleistete Betreuung und die Entwicklung des/der Betreuten. Alle Maßnahmen wurden im Sinne des Wohls des/der Betreuten durchgeführt.</w:t>
      </w:r>
    </w:p>
    <w:p/>
    <w:p/>
    <w:p>
      <w:r>
        <w:rPr>
          <w:b w:val="0"/>
          <w:sz w:val="20"/>
        </w:rPr>
        <w:t>Ort : ___________________________________________________________</w:t>
      </w:r>
    </w:p>
    <w:p>
      <w:r>
        <w:rPr>
          <w:b w:val="0"/>
          <w:sz w:val="20"/>
        </w:rPr>
        <w:t>Unterschrift Betreuer/in : _______________________________________</w:t>
      </w:r>
    </w:p>
    <w:p>
      <w:r>
        <w:rPr>
          <w:b w:val="0"/>
          <w:sz w:val="20"/>
        </w:rPr>
        <w:t>Unterschrift Klient/in (wenn möglich)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Betreuer/in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Klient/in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https://sofortvorlage.com/jahresbericht-betreuung-muster/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jahresbericht-betreuung-muste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