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KULANZ KÜNDIGUNG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Name/Firma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Kulanzkündigung meines Vertrags / meiner Mitgliedschaft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erkläre ich die Kündigung meines Vertrages / meiner Mitgliedschaft aus Kulanzgründen.</w:t>
      </w:r>
    </w:p>
    <w:p>
      <w:r>
        <w:rPr>
          <w:b w:val="0"/>
          <w:sz w:val="20"/>
        </w:rPr>
        <w:t>Ich bitte um Verständnis für meine Entscheidung und bitte Sie höflich, die Kündigung zum nächstmöglichen Zeitpunkt zu bestätigen.</w:t>
      </w:r>
    </w:p>
    <w:p/>
    <w:p>
      <w:r>
        <w:rPr>
          <w:b w:val="0"/>
          <w:sz w:val="20"/>
        </w:rPr>
        <w:t>Ich danke Ihnen für die bisherige Zusammenarbeit und bitte um eine schriftliche Bestätigung dieser Kündigung.</w:t>
      </w:r>
    </w:p>
    <w:p/>
    <w:p>
      <w:r>
        <w:rPr>
          <w:b w:val="0"/>
          <w:sz w:val="20"/>
        </w:rPr>
        <w:t>Sofern noch Unterlagen, Karten oder Geräte zurückzugeben sind, bitte ich um entsprechende Information.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 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https://sofortvorlage.com/kulanz-kundigung/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kulanz-kundigung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