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GARAGENMIETVERTRAGS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Vor- und Nachname / Firma : 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Garagenmietvertrags</w:t>
      </w:r>
    </w:p>
    <w:p/>
    <w:p>
      <w:r>
        <w:rPr>
          <w:b/>
          <w:sz w:val="20"/>
        </w:rPr>
        <w:t>Hiermit kündige ich den Mietvertrag über die Garage, gelegen in</w:t>
      </w:r>
    </w:p>
    <w:p>
      <w:r>
        <w:rPr>
          <w:b/>
          <w:sz w:val="20"/>
        </w:rPr>
        <w:t>______________________________________________________________ (Adresse der Garage),</w:t>
      </w:r>
    </w:p>
    <w:p>
      <w:r>
        <w:rPr>
          <w:b/>
          <w:sz w:val="20"/>
        </w:rPr>
        <w:t>zum nächstmöglichen Zeitpunkt.</w:t>
      </w:r>
    </w:p>
    <w:p/>
    <w:p>
      <w:r>
        <w:rPr>
          <w:b w:val="0"/>
          <w:sz w:val="20"/>
        </w:rPr>
        <w:t>Bitte bestätigen Sie mir den Erhalt dieser Kündigung sowie den Beendigungszeitpunkt schriftlich.</w:t>
      </w:r>
    </w:p>
    <w:p/>
    <w:p/>
    <w:p>
      <w:r>
        <w:rPr>
          <w:b w:val="0"/>
          <w:sz w:val="20"/>
        </w:rPr>
        <w:t>Die Garage wird zum Vertragsende geräumt und in ordnungsgemäßem Zustand übergeben.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https://sofortvorlage.com/kundigung-garage-vorlage/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kundigung-garage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