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WEGEN PENSIONIERUNG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Firma/Unternehmen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Arbeitsverhältnisses wegen Pensionierung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ordentlich zum nächstmöglichen Zeitpunkt aufgrund meiner bevorstehenden Pensionierung.</w:t>
      </w:r>
    </w:p>
    <w:p/>
    <w:p>
      <w:r>
        <w:rPr>
          <w:b w:val="0"/>
          <w:sz w:val="20"/>
        </w:rPr>
        <w:t>Ich bedanke mich für die gute Zusammenarbeit und bitte um eine schriftliche Bestätigung dieser Kündigung sowie um die Ausstellung eines qualifizierten Arbeitszeugnisses.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https://sofortvorlage.com/kundigung-wegen-pensionierung-musterbrief-osterreich/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kundigung-wegen-pensionierung-musterbrief-osterreich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