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LERNPLAN-VORLAGE FÜR GOODNOTES</w:t>
      </w:r>
    </w:p>
    <w:p/>
    <w:p/>
    <w:p>
      <w:r>
        <w:rPr>
          <w:b w:val="0"/>
          <w:sz w:val="20"/>
        </w:rPr>
        <w:t>Woche : ______________________________________</w:t>
      </w:r>
    </w:p>
    <w:p>
      <w:r>
        <w:rPr>
          <w:b w:val="0"/>
          <w:sz w:val="20"/>
        </w:rPr>
        <w:t>Fach / Thema : ______________________________________</w:t>
      </w:r>
    </w:p>
    <w:p/>
    <w:p/>
    <w:p>
      <w:r>
        <w:rPr>
          <w:b/>
          <w:sz w:val="22"/>
        </w:rPr>
        <w:t>Tagesübersicht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Lernziele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Anmerkungen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Montag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Dienstag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Mittwoch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Donnerstag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Freitag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Samstag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2"/>
        </w:rPr>
        <w:t>Lernziele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/>
    <w:p>
      <w:r>
        <w:rPr>
          <w:b/>
          <w:sz w:val="22"/>
        </w:rPr>
        <w:t>Wichtige Notizen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https://sofortvorlage.com/lernplan-vorlage-goodnotes/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lernplan-vorlage-goodnotes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