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MIETSCHULDENFREIHEITSBESCHEINIGUNG ELTERN</w:t>
      </w:r>
    </w:p>
    <w:p/>
    <w:p>
      <w:r>
        <w:rPr>
          <w:b w:val="0"/>
          <w:sz w:val="20"/>
        </w:rPr>
        <w:t>Hiermit bescheinigen wir, die Vermieter/innen der Wohnräume,</w:t>
      </w:r>
    </w:p>
    <w:p>
      <w:r>
        <w:rPr>
          <w:b w:val="0"/>
          <w:sz w:val="20"/>
        </w:rPr>
        <w:t>dass die folgenden Mieter/innen zum Zeitpunkt der Ausstellung dieser Bescheinigung keine Mietschulden haben bzw. hatten.</w:t>
      </w:r>
    </w:p>
    <w:p/>
    <w:p>
      <w:r>
        <w:rPr>
          <w:b/>
          <w:sz w:val="20"/>
        </w:rPr>
        <w:t>Angaben der Mieter/innen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____________________________________________</w:t>
      </w:r>
    </w:p>
    <w:p/>
    <w:p>
      <w:r>
        <w:rPr>
          <w:b/>
          <w:sz w:val="20"/>
        </w:rPr>
        <w:t>Angaben der Eltern :</w:t>
      </w:r>
    </w:p>
    <w:p>
      <w:r>
        <w:rPr>
          <w:b w:val="0"/>
          <w:sz w:val="20"/>
        </w:rPr>
        <w:t>Vor- und Nachname Mutter : ____________________________________________</w:t>
      </w:r>
    </w:p>
    <w:p>
      <w:r>
        <w:rPr>
          <w:b w:val="0"/>
          <w:sz w:val="20"/>
        </w:rPr>
        <w:t>Vor- und Nachname Vater : _____________________________________________</w:t>
      </w:r>
    </w:p>
    <w:p>
      <w:r>
        <w:rPr>
          <w:b w:val="0"/>
          <w:sz w:val="20"/>
        </w:rPr>
        <w:t>Anschrift der Eltern (falls abweichend) : _______________________________</w:t>
      </w:r>
    </w:p>
    <w:p/>
    <w:p>
      <w:r>
        <w:rPr>
          <w:b/>
          <w:sz w:val="20"/>
        </w:rPr>
        <w:t>Mietzeitraum der bescheinigten Mietschuldenfreiheit :</w:t>
      </w:r>
    </w:p>
    <w:p>
      <w:r>
        <w:rPr>
          <w:b w:val="0"/>
          <w:sz w:val="20"/>
        </w:rPr>
        <w:t>Von: ___________________________  Bis: _______________________________</w:t>
      </w:r>
    </w:p>
    <w:p/>
    <w:p>
      <w:r>
        <w:rPr>
          <w:b w:val="0"/>
          <w:sz w:val="20"/>
        </w:rPr>
        <w:t>Wir bestätigen, dass zum oben genannten Zeitraum keine Mietrückstände oder sonstige offene Forderungen aus dem Mietverhältnis bestehen.</w:t>
      </w:r>
    </w:p>
    <w:p>
      <w:r>
        <w:rPr>
          <w:b w:val="0"/>
          <w:sz w:val="20"/>
        </w:rPr>
        <w:t>Diese Bescheinigung wird auf Wunsch der Mieter/innen zur Vorlage bei Dritten ausgestellt.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Vermieter/in Mutter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Vermieter/in Vater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https://sofortvorlage.com/mietschuldenfreiheitsbescheinigung-eltern-vordruck/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mietschuldenfreiheitsbescheinigung-eltern-vordruck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