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DIENSTWOHNUNG</w:t>
      </w:r>
    </w:p>
    <w:p/>
    <w:p>
      <w:r>
        <w:rPr>
          <w:b/>
          <w:sz w:val="20"/>
        </w:rPr>
        <w:t>Zwischen dem Vermieter und dem Mieter wird folgender Mietvertrag geschlossen: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Vor- und Nachname : 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Art der Wohnung : Dienstwohnung</w:t>
      </w:r>
    </w:p>
    <w:p>
      <w:r>
        <w:rPr>
          <w:b w:val="0"/>
          <w:sz w:val="20"/>
        </w:rPr>
        <w:t>Adresse : _____________________________________________________________</w:t>
      </w:r>
    </w:p>
    <w:p>
      <w:r>
        <w:rPr>
          <w:b w:val="0"/>
          <w:sz w:val="20"/>
        </w:rPr>
        <w:t>Größe : ______________________________________________________________</w:t>
      </w:r>
    </w:p>
    <w:p>
      <w:r>
        <w:rPr>
          <w:b w:val="0"/>
          <w:sz w:val="20"/>
        </w:rPr>
        <w:t>Raumaufteilung : ______________________________________________________</w:t>
      </w:r>
    </w:p>
    <w:p/>
    <w:p>
      <w:r>
        <w:rPr>
          <w:b/>
          <w:sz w:val="20"/>
        </w:rPr>
        <w:t>Mietdauer :</w:t>
      </w:r>
    </w:p>
    <w:p>
      <w:r>
        <w:rPr>
          <w:b w:val="0"/>
          <w:sz w:val="20"/>
        </w:rPr>
        <w:t>Der Mietvertrag wird auf unbestimmte Zeit abgeschlossen und kann von beiden Parteien mit der gesetzlichen Frist gekündigt werden.</w:t>
      </w:r>
    </w:p>
    <w:p/>
    <w:p>
      <w:r>
        <w:rPr>
          <w:b/>
          <w:sz w:val="20"/>
        </w:rPr>
        <w:t>Miete und Nebenkosten :</w:t>
      </w:r>
    </w:p>
    <w:p>
      <w:r>
        <w:rPr>
          <w:b w:val="0"/>
          <w:sz w:val="20"/>
        </w:rPr>
        <w:t>Monatliche Miete (Kaltmiete) : _________________ EUR</w:t>
      </w:r>
    </w:p>
    <w:p>
      <w:r>
        <w:rPr>
          <w:b w:val="0"/>
          <w:sz w:val="20"/>
        </w:rPr>
        <w:t>Nebenkosten-Pauschale : _________________ EUR</w:t>
      </w:r>
    </w:p>
    <w:p>
      <w:r>
        <w:rPr>
          <w:b w:val="0"/>
          <w:sz w:val="20"/>
        </w:rPr>
        <w:t>Gesamtmiete : _________________ EUR</w:t>
      </w:r>
    </w:p>
    <w:p>
      <w:r>
        <w:rPr>
          <w:b w:val="0"/>
          <w:sz w:val="20"/>
        </w:rPr>
        <w:t>Zahlungsweise : monatlich im Voraus bis zum dritten Werktag eines Monats auf folgendes Konto:</w:t>
      </w:r>
    </w:p>
    <w:p>
      <w:r>
        <w:rPr>
          <w:b w:val="0"/>
          <w:sz w:val="20"/>
        </w:rPr>
        <w:t>Kontoinhaber : 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leistet eine Kaution in Höhe von _________________ EUR, zahlbar bei Vertragsbeginn.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- Die Wohnung und das Inventar pfleglich zu behandeln.</w:t>
      </w:r>
    </w:p>
    <w:p>
      <w:r>
        <w:rPr>
          <w:b w:val="0"/>
          <w:sz w:val="20"/>
        </w:rPr>
        <w:t>- Schäden unverzüglich dem Vermieter zu melden.</w:t>
      </w:r>
    </w:p>
    <w:p>
      <w:r>
        <w:rPr>
          <w:b w:val="0"/>
          <w:sz w:val="20"/>
        </w:rPr>
        <w:t>- Die Wohnung nur zu Wohnzwecken zu nutzen.</w:t>
      </w:r>
    </w:p>
    <w:p>
      <w:r>
        <w:rPr>
          <w:b w:val="0"/>
          <w:sz w:val="20"/>
        </w:rPr>
        <w:t>- Bei Beendigung des Mietverhältnisses die Wohnung besenrein und ohne Schäden zurückzugeben.</w:t>
      </w:r>
    </w:p>
    <w:p/>
    <w:p>
      <w:r>
        <w:rPr>
          <w:b/>
          <w:sz w:val="20"/>
        </w:rPr>
        <w:t>Pflichten des Vermieters :</w:t>
      </w:r>
    </w:p>
    <w:p>
      <w:r>
        <w:rPr>
          <w:b w:val="0"/>
          <w:sz w:val="20"/>
        </w:rPr>
        <w:t>- Die Wohnung in einem vertragsgemäßen Zustand zu übergeben und zu erhalten.</w:t>
      </w:r>
    </w:p>
    <w:p>
      <w:r>
        <w:rPr>
          <w:b w:val="0"/>
          <w:sz w:val="20"/>
        </w:rPr>
        <w:t>- Notwendige Reparaturen unverzüglich durchzuführen.</w:t>
      </w:r>
    </w:p>
    <w:p/>
    <w:p>
      <w:r>
        <w:rPr>
          <w:b/>
          <w:sz w:val="20"/>
        </w:rPr>
        <w:t>Kündigung :</w:t>
      </w:r>
    </w:p>
    <w:p>
      <w:r>
        <w:rPr>
          <w:b w:val="0"/>
          <w:sz w:val="20"/>
        </w:rPr>
        <w:t>Die Kündigung des Mietverhältnisses erfolgt schriftlich unter Einhaltung der gesetzlichen Kündigungsfristen.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https://sofortvorlage.com/mietvertrag-dienstwohnung-muster/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mietvertrag-dienstwohnung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