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WERKSWOHNUNG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/ Firma : 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Beschreibung der Werkswohnung :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Wohnungsgröße (qm) : _________________________</w:t>
      </w:r>
    </w:p>
    <w:p>
      <w:r>
        <w:rPr>
          <w:b w:val="0"/>
          <w:sz w:val="20"/>
        </w:rPr>
        <w:t>Raumanzahl : _________________________</w:t>
      </w:r>
    </w:p>
    <w:p>
      <w:r>
        <w:rPr>
          <w:b w:val="0"/>
          <w:sz w:val="20"/>
        </w:rPr>
        <w:t>Stockwerk : _________________________</w:t>
      </w:r>
    </w:p>
    <w:p>
      <w:r>
        <w:rPr>
          <w:b w:val="0"/>
          <w:sz w:val="20"/>
        </w:rPr>
        <w:t>Ausstattung : ______________________________________________________________</w:t>
      </w:r>
    </w:p>
    <w:p/>
    <w:p>
      <w:r>
        <w:rPr>
          <w:b/>
          <w:sz w:val="20"/>
        </w:rPr>
        <w:t>Mietdauer und Mietzins :</w:t>
      </w:r>
    </w:p>
    <w:p>
      <w:r>
        <w:rPr>
          <w:b w:val="0"/>
          <w:sz w:val="20"/>
        </w:rPr>
        <w:t>Mietbeginn : _______________________________________________________________</w:t>
      </w:r>
    </w:p>
    <w:p>
      <w:r>
        <w:rPr>
          <w:b w:val="0"/>
          <w:sz w:val="20"/>
        </w:rPr>
        <w:t>Mietdauer : ________________________________________________________________</w:t>
      </w:r>
    </w:p>
    <w:p>
      <w:r>
        <w:rPr>
          <w:b w:val="0"/>
          <w:sz w:val="20"/>
        </w:rPr>
        <w:t>Mietzins monatlich : _________________ EUR</w:t>
      </w:r>
    </w:p>
    <w:p>
      <w:r>
        <w:rPr>
          <w:b w:val="0"/>
          <w:sz w:val="20"/>
        </w:rPr>
        <w:t>Zahlungsweise : ____________________________________________________________</w:t>
      </w:r>
    </w:p>
    <w:p>
      <w:r>
        <w:rPr>
          <w:b w:val="0"/>
          <w:sz w:val="20"/>
        </w:rPr>
        <w:t>Nebenkosten (z.B. Heizung, Wasser) : _______________________________________</w:t>
      </w:r>
    </w:p>
    <w:p/>
    <w:p>
      <w:r>
        <w:rPr>
          <w:b/>
          <w:sz w:val="20"/>
        </w:rPr>
        <w:t>§ 1 – Mietgegenstand</w:t>
      </w:r>
    </w:p>
    <w:p>
      <w:r>
        <w:rPr>
          <w:b w:val="0"/>
          <w:sz w:val="20"/>
        </w:rPr>
        <w:t>Der Vermieter vermietet an den Mieter die oben beschriebene Werkswohnung. Der Mieter nimmt die Wohnung an und verpflichtet sich zur Einhaltung der Hausordnung.</w:t>
      </w:r>
    </w:p>
    <w:p/>
    <w:p>
      <w:r>
        <w:rPr>
          <w:b/>
          <w:sz w:val="20"/>
        </w:rPr>
        <w:t>§ 2 – Mietzeit</w:t>
      </w:r>
    </w:p>
    <w:p>
      <w:r>
        <w:rPr>
          <w:b w:val="0"/>
          <w:sz w:val="20"/>
        </w:rPr>
        <w:t>Das Mietverhältnis beginnt zum angegebenen Zeitpunkt und läuft auf unbestimmte Zeit, sofern keine andere Vereinbarung getroffen wurde.</w:t>
      </w:r>
    </w:p>
    <w:p/>
    <w:p>
      <w:r>
        <w:rPr>
          <w:b/>
          <w:sz w:val="20"/>
        </w:rPr>
        <w:t>§ 3 – Mietzins und Nebenkosten</w:t>
      </w:r>
    </w:p>
    <w:p>
      <w:r>
        <w:rPr>
          <w:b w:val="0"/>
          <w:sz w:val="20"/>
        </w:rPr>
        <w:t>Der Mieter verpflichtet sich, den monatlichen Mietzins sowie die vereinbarten Nebenkosten rechtzeitig zu zahlen. Zahlungen sind ohne Abzüge zu leisten.</w:t>
      </w:r>
    </w:p>
    <w:p/>
    <w:p>
      <w:r>
        <w:rPr>
          <w:b/>
          <w:sz w:val="20"/>
        </w:rPr>
        <w:t>§ 4 – Kaution</w:t>
      </w:r>
    </w:p>
    <w:p>
      <w:r>
        <w:rPr>
          <w:b w:val="0"/>
          <w:sz w:val="20"/>
        </w:rPr>
        <w:t>Der Mieter leistet eine Kaution in Höhe von __________________ EUR. Die Kaution wird nach Beendigung des Mietverhältnisses und ordnungsgemäßer Übergabe zurückgezahlt.</w:t>
      </w:r>
    </w:p>
    <w:p/>
    <w:p>
      <w:r>
        <w:rPr>
          <w:b/>
          <w:sz w:val="20"/>
        </w:rPr>
        <w:t>§ 5 – Pflichten des Mieters</w:t>
      </w:r>
    </w:p>
    <w:p>
      <w:r>
        <w:rPr>
          <w:b w:val="0"/>
          <w:sz w:val="20"/>
        </w:rPr>
        <w:t>Der Mieter ist verpflichtet, die Wohnung pfleglich zu behandeln, Schäden unverzüglich dem Vermieter zu melden und die Hausordnung einzuhalten.</w:t>
      </w:r>
    </w:p>
    <w:p/>
    <w:p>
      <w:r>
        <w:rPr>
          <w:b/>
          <w:sz w:val="20"/>
        </w:rPr>
        <w:t>§ 6 – Kündigung</w:t>
      </w:r>
    </w:p>
    <w:p>
      <w:r>
        <w:rPr>
          <w:b w:val="0"/>
          <w:sz w:val="20"/>
        </w:rPr>
        <w:t>Die Kündigung des Mietverhältnisses erfolgt schriftlich unter Einhaltung der gesetzlichen Kündigungsfristen.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Sonstige Absprachen zwischen Vermieter und Mieter sind schriftlich festzuhalten und Bestandteil dieses Vertrages.</w:t>
      </w:r>
    </w:p>
    <w:p/>
    <w:p>
      <w:r>
        <w:rPr>
          <w:b/>
          <w:sz w:val="20"/>
        </w:rPr>
        <w:t>§ 8 – Gerichtsstand</w:t>
      </w:r>
    </w:p>
    <w:p>
      <w:r>
        <w:rPr>
          <w:b w:val="0"/>
          <w:sz w:val="20"/>
        </w:rPr>
        <w:t>Für Streitigkeiten aus diesem Vertrag ist das zuständige Gericht am Wohnort des Vermieters zuständig.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https://sofortvorlage.com/mietvertrag-werkswohnung/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mietvertrag-werkswohnung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