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MIETZAHLUNGSBESTÄTIGUNG</w:t>
      </w:r>
    </w:p>
    <w:p/>
    <w:p>
      <w:r>
        <w:rPr>
          <w:b w:val="0"/>
          <w:sz w:val="20"/>
        </w:rPr>
        <w:t>Hiermit wird bestätigt, dass die unten genannten Mieten ordnungsgemäß gezahlt wurden.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Anschrift der Mietwohnung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zur Mietwohnung bzw. zum Mietobjekt:</w:t>
      </w:r>
    </w:p>
    <w:p>
      <w:r>
        <w:rPr>
          <w:b w:val="0"/>
          <w:sz w:val="20"/>
        </w:rPr>
        <w:t>Adresse : ________________________________________________</w:t>
      </w:r>
    </w:p>
    <w:p>
      <w:r>
        <w:rPr>
          <w:b w:val="0"/>
          <w:sz w:val="20"/>
        </w:rPr>
        <w:t>Wohnungsnummer / Bezeichnung : ________________________________________________</w:t>
      </w:r>
    </w:p>
    <w:p>
      <w:r>
        <w:rPr>
          <w:b w:val="0"/>
          <w:sz w:val="20"/>
        </w:rPr>
        <w:t>Größe (Wohnfläche) : _________________ m²</w:t>
      </w:r>
    </w:p>
    <w:p/>
    <w:p>
      <w:r>
        <w:rPr>
          <w:b/>
          <w:sz w:val="20"/>
        </w:rPr>
        <w:t>Mietzeitraum und Zahlung:</w:t>
      </w:r>
    </w:p>
    <w:p>
      <w:r>
        <w:rPr>
          <w:b w:val="0"/>
          <w:sz w:val="20"/>
        </w:rPr>
        <w:t>Die Miete wurde für den Zeitraum von ________________________ bis ________________________ gezahlt.</w:t>
      </w:r>
    </w:p>
    <w:p>
      <w:r>
        <w:rPr>
          <w:b w:val="0"/>
          <w:sz w:val="20"/>
        </w:rPr>
        <w:t>Monatliche Kaltmiete : _________________ EUR</w:t>
      </w:r>
    </w:p>
    <w:p>
      <w:r>
        <w:rPr>
          <w:b w:val="0"/>
          <w:sz w:val="20"/>
        </w:rPr>
        <w:t>Nebenkosten : _________________ EUR</w:t>
      </w:r>
    </w:p>
    <w:p>
      <w:r>
        <w:rPr>
          <w:b w:val="0"/>
          <w:sz w:val="20"/>
        </w:rPr>
        <w:t>Gesamtmiete : _________________ EUR</w:t>
      </w:r>
    </w:p>
    <w:p/>
    <w:p>
      <w:r>
        <w:rPr>
          <w:b/>
          <w:sz w:val="20"/>
        </w:rPr>
        <w:t>Bestätigung:</w:t>
      </w:r>
    </w:p>
    <w:p>
      <w:r>
        <w:rPr>
          <w:b w:val="0"/>
          <w:sz w:val="20"/>
        </w:rPr>
        <w:t>Der Vermieter bestätigt hiermit, dass der Mieter die vereinbarte Gesamtmiete für den genannten Zeitraum vollständig und fristgerecht entrichtet hat.</w:t>
      </w:r>
    </w:p>
    <w:p/>
    <w:p>
      <w:r>
        <w:rPr>
          <w:b/>
          <w:sz w:val="20"/>
        </w:rPr>
        <w:t>§ 1 – Ausschluss weiterer Ansprüche</w:t>
      </w:r>
    </w:p>
    <w:p>
      <w:r>
        <w:rPr>
          <w:b w:val="0"/>
          <w:sz w:val="20"/>
        </w:rPr>
        <w:t>Mit dieser Bestätigung werden keine weiteren Ansprüche des Vermieters gegenüber dem Mieter geltend gemacht, die über die genannten Mietzahlungen hinausgehen.</w:t>
      </w:r>
    </w:p>
    <w:p/>
    <w:p>
      <w:r>
        <w:rPr>
          <w:b/>
          <w:sz w:val="20"/>
        </w:rPr>
        <w:t>§ 2 – Schlussbestimmungen</w:t>
      </w:r>
    </w:p>
    <w:p>
      <w:r>
        <w:rPr>
          <w:b w:val="0"/>
          <w:sz w:val="20"/>
        </w:rPr>
        <w:t>Diese Mietzahlungsbestätigung wurde in beiderseitigem Einvernehmen erstellt. Für nicht geregelte Fälle gelten die Bestimmungen des Bürgerlichen Gesetzbuches.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https://sofortvorlage.com/mietzahlungsbestatigung-vorlage/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mietzahlungsbestatigung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