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MITGLIEDSAUSWEIS</w:t>
      </w:r>
    </w:p>
    <w:p/>
    <w:p/>
    <w:p>
      <w:r>
        <w:rPr>
          <w:b/>
          <w:sz w:val="20"/>
        </w:rPr>
        <w:t>Name des Vereins :</w:t>
      </w:r>
    </w:p>
    <w:p>
      <w:r>
        <w:rPr>
          <w:b w:val="0"/>
          <w:sz w:val="20"/>
        </w:rPr>
        <w:t>______________________________</w:t>
      </w:r>
    </w:p>
    <w:p>
      <w:r>
        <w:rPr>
          <w:b/>
          <w:sz w:val="20"/>
        </w:rPr>
        <w:t>Anschrift des Vereins :</w:t>
      </w:r>
    </w:p>
    <w:p>
      <w:r>
        <w:rPr>
          <w:b w:val="0"/>
          <w:sz w:val="20"/>
        </w:rPr>
        <w:t>______________________________</w:t>
      </w:r>
    </w:p>
    <w:p/>
    <w:p>
      <w:r>
        <w:rPr>
          <w:b/>
          <w:sz w:val="20"/>
        </w:rPr>
        <w:t>Angaben des Mitglieds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Mitgliedsnummer : ______________________________________________</w:t>
      </w:r>
    </w:p>
    <w:p>
      <w:r>
        <w:rPr>
          <w:b w:val="0"/>
          <w:sz w:val="20"/>
        </w:rPr>
        <w:t>Mitglied seit : _________________________________________________</w:t>
      </w:r>
    </w:p>
    <w:p/>
    <w:p>
      <w:r>
        <w:rPr>
          <w:b/>
          <w:sz w:val="20"/>
        </w:rPr>
        <w:t>Mitgliedschaft :</w:t>
      </w:r>
    </w:p>
    <w:p>
      <w:r>
        <w:rPr>
          <w:b w:val="0"/>
          <w:sz w:val="20"/>
        </w:rPr>
        <w:t>Das oben genannte Mitglied ist ordnungsgemäß im Verein aufgenommen und besitzt alle Rechte und Pflichten gemäß der Satzung des Vereins.</w:t>
      </w:r>
    </w:p>
    <w:p/>
    <w:p>
      <w:r>
        <w:rPr>
          <w:b/>
          <w:sz w:val="20"/>
        </w:rPr>
        <w:t>Gültigkeit :</w:t>
      </w:r>
    </w:p>
    <w:p>
      <w:r>
        <w:rPr>
          <w:b w:val="0"/>
          <w:sz w:val="20"/>
        </w:rPr>
        <w:t>Dieser Ausweis berechtigt das Mitglied zur Teilnahme an allen Veranstaltungen und zur Nutzung der Angebote des Vereins für die Dauer der Mitgliedschaft.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Der Ausweis ist nicht übertragbar. Bei Verlust ist unverzüglich der Vereinsvorstand zu informieren.</w:t>
      </w:r>
    </w:p>
    <w:p/>
    <w:p/>
    <w:p>
      <w:r>
        <w:rPr>
          <w:b/>
          <w:sz w:val="20"/>
        </w:rPr>
        <w:t>Foto des Mitglieds (bitte hier einfügen):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  <w:tr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  <w:tr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  <w:tr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1701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Vorstand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Mitglied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https://sofortvorlage.com/mitgliedsausweis-verein-vorlage/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mitgliedsausweis-verein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