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MUSTERSCHREIBEN – EINSPRUCH GEGEN DOPPELBESTEUERUNG DER RENTE</w:t>
      </w:r>
    </w:p>
    <w:p/>
    <w:p>
      <w:r>
        <w:rPr>
          <w:b/>
          <w:sz w:val="20"/>
        </w:rPr>
        <w:t>Absender :</w:t>
      </w:r>
    </w:p>
    <w:p>
      <w:r>
        <w:rPr>
          <w:b w:val="0"/>
          <w:sz w:val="20"/>
        </w:rPr>
        <w:t>Vor- und Nachname : 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r>
        <w:rPr>
          <w:b w:val="0"/>
          <w:sz w:val="20"/>
        </w:rPr>
        <w:t>Steuernummer / Identifikationsnummer : ____________________________</w:t>
      </w:r>
    </w:p>
    <w:p/>
    <w:p>
      <w:r>
        <w:rPr>
          <w:b/>
          <w:sz w:val="20"/>
        </w:rPr>
        <w:t>An das Finanzamt :</w:t>
      </w:r>
    </w:p>
    <w:p>
      <w:r>
        <w:rPr>
          <w:b w:val="0"/>
          <w:sz w:val="20"/>
        </w:rPr>
        <w:t>_______________________________________________________________</w:t>
      </w:r>
    </w:p>
    <w:p>
      <w:r>
        <w:rPr>
          <w:b w:val="0"/>
          <w:sz w:val="20"/>
        </w:rPr>
        <w:t>_______________________________________________________________</w:t>
      </w:r>
    </w:p>
    <w:p/>
    <w:p>
      <w:r>
        <w:rPr>
          <w:b/>
          <w:sz w:val="20"/>
        </w:rPr>
        <w:t>Betreff :</w:t>
      </w:r>
    </w:p>
    <w:p>
      <w:r>
        <w:rPr>
          <w:b w:val="0"/>
          <w:sz w:val="20"/>
        </w:rPr>
        <w:t>Einspruch gegen die Doppelbesteuerung meiner Renteneinkünfte</w:t>
      </w:r>
    </w:p>
    <w:p/>
    <w:p>
      <w:r>
        <w:rPr>
          <w:b w:val="0"/>
          <w:sz w:val="20"/>
        </w:rPr>
        <w:t>Sehr geehrte Damen und Herren,</w:t>
      </w:r>
    </w:p>
    <w:p/>
    <w:p>
      <w:r>
        <w:rPr>
          <w:b w:val="0"/>
          <w:sz w:val="20"/>
        </w:rPr>
        <w:t>hiermit lege ich Einspruch gegen den Einkommensteuerbescheid ein, in dem meine Renteneinkünfte aus dem Ausland doppelt besteuert wurden. Nach meinem Kenntnisstand besteht zwischen Deutschland und dem betreffenden Staat ein Doppelbesteuerungsabkommen, das eine Doppelbesteuerung vermeiden soll.</w:t>
      </w:r>
    </w:p>
    <w:p/>
    <w:p>
      <w:r>
        <w:rPr>
          <w:b w:val="0"/>
          <w:sz w:val="20"/>
        </w:rPr>
        <w:t>Ich bitte darum, meine Steuerfestsetzung unter Berücksichtigung des Doppelbesteuerungsabkommens neu zu prüfen und die unrechtmäßige Doppelbesteuerung zu korrigieren.</w:t>
      </w:r>
    </w:p>
    <w:p/>
    <w:p>
      <w:r>
        <w:rPr>
          <w:b w:val="0"/>
          <w:sz w:val="20"/>
        </w:rPr>
        <w:t>Bitte bestätigen Sie mir den Eingang dieses Schreibens und informieren Sie mich über das weitere Vorgehen.</w:t>
      </w:r>
    </w:p>
    <w:p/>
    <w:p>
      <w:r>
        <w:rPr>
          <w:b w:val="0"/>
          <w:sz w:val="20"/>
        </w:rPr>
        <w:t>Mit freundlichen Grüßen,</w:t>
      </w:r>
    </w:p>
    <w:p/>
    <w:p/>
    <w:p/>
    <w:p>
      <w:pPr>
        <w:jc w:val="center"/>
      </w:pPr>
      <w:r>
        <w:rPr>
          <w:b w:val="0"/>
          <w:sz w:val="20"/>
        </w:rPr>
        <w:t>______________________________</w:t>
      </w:r>
    </w:p>
    <w:p>
      <w:pPr>
        <w:jc w:val="center"/>
      </w:pPr>
      <w:r>
        <w:rPr>
          <w:b w:val="0"/>
          <w:sz w:val="20"/>
        </w:rPr>
        <w:t>Unterschrift</w:t>
      </w:r>
    </w:p>
    <w:p/>
    <w:p/>
    <w:p>
      <w:r>
        <w:rPr>
          <w:b w:val="0"/>
          <w:sz w:val="20"/>
        </w:rPr>
        <w:t>Ort : ________________________    Datum : 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Finanzamt</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Empfang bestätigt am : __________________</w:t>
            </w:r>
          </w:p>
        </w:tc>
      </w:tr>
    </w:tbl>
    <w:p>
      <w:r>
        <w:br w:type="page"/>
      </w:r>
    </w:p>
    <w:p>
      <w:pPr>
        <w:jc w:val="center"/>
      </w:pPr>
      <w:r>
        <w:rPr>
          <w:color w:val="555555"/>
          <w:sz w:val="24"/>
        </w:rPr>
        <w:t>Originalquelle dieses Dokuments:</w:t>
      </w:r>
    </w:p>
    <w:p>
      <w:pPr>
        <w:jc w:val="center"/>
      </w:pPr>
      <w:hyperlink r:id="rId9">
        <w:r>
          <w:rPr>
            <w:color w:val="0000FF"/>
            <w:u w:val="single"/>
          </w:rPr>
          <w:t>https://sofortvorlage.com/musterschreiben-einspruch-doppelbesteuerung-rente/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https://sofortvorlage.com</w:t>
        </w:r>
      </w:hyperlink>
    </w:p>
    <w:p>
      <w:pPr>
        <w:jc w:val="center"/>
      </w:pPr>
      <w:r>
        <w:rPr>
          <w:color w:val="808080"/>
          <w:sz w:val="20"/>
        </w:rPr>
        <w:t>Diese Vorlage ist ausschließlich für den persönlichen, nicht kommerziellen Gebrauch bestimmt.</w:t>
        <w:br/>
        <w:t>Bei Weitergabe oder Veröffentlichung ist die Nennung der Quelle verpflichtend. © sofortvorlage.com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fortvorlage.com/musterschreiben-einspruch-doppelbesteuerung-rente/" TargetMode="External"/><Relationship Id="rId10" Type="http://schemas.openxmlformats.org/officeDocument/2006/relationships/hyperlink" Target="https://sofortvorl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