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EINWILLIGUNGSERKLÄRUNG ZUM NOTFALLDATENMANAGEMENT</w:t>
      </w:r>
    </w:p>
    <w:p/>
    <w:p>
      <w:r>
        <w:rPr>
          <w:b w:val="0"/>
          <w:sz w:val="20"/>
        </w:rPr>
        <w:t>Hiermit erkläre ich meine freiwillige Einwilligung zur Erfassung, Speicherung und Nutzung meiner Notfalldaten im elektronischen Notfalldatenmanagement (NFDM) gemäß den gesetzlichen Bestimmungen der Bundesrepublik Deutschland.</w:t>
      </w:r>
    </w:p>
    <w:p/>
    <w:p/>
    <w:p>
      <w:r>
        <w:rPr>
          <w:b/>
          <w:sz w:val="20"/>
        </w:rPr>
        <w:t>Persönliche Angaben:</w:t>
      </w:r>
    </w:p>
    <w:p>
      <w:r>
        <w:rPr>
          <w:b w:val="0"/>
          <w:sz w:val="20"/>
        </w:rPr>
        <w:t>Vor- und Nachname : _____________________________________________</w:t>
      </w:r>
    </w:p>
    <w:p>
      <w:r>
        <w:rPr>
          <w:b w:val="0"/>
          <w:sz w:val="20"/>
        </w:rPr>
        <w:t>Geburtsdatum : _________________________________________________</w:t>
      </w:r>
    </w:p>
    <w:p>
      <w:r>
        <w:rPr>
          <w:b w:val="0"/>
          <w:sz w:val="20"/>
        </w:rPr>
        <w:t>Anschrift : _____________________________________________________</w:t>
      </w:r>
    </w:p>
    <w:p>
      <w:r>
        <w:rPr>
          <w:b w:val="0"/>
          <w:sz w:val="20"/>
        </w:rPr>
        <w:t>Telefonnummer : ________________________________________________</w:t>
      </w:r>
    </w:p>
    <w:p/>
    <w:p>
      <w:r>
        <w:rPr>
          <w:b/>
          <w:sz w:val="20"/>
        </w:rPr>
        <w:t>Zweck und Umfang der Einwilligung:</w:t>
      </w:r>
    </w:p>
    <w:p>
      <w:r>
        <w:rPr>
          <w:b w:val="0"/>
          <w:sz w:val="20"/>
        </w:rPr>
        <w:t>Mit dieser Einwilligung gestatte ich, dass im Notfall medizinisch relevante Daten, wie z.B. Allergien, Dauermedikationen, chronische Erkrankungen sowie Kontaktdaten von Vertrauenspersonen, im elektronischen System gespeichert und bei Bedarf von medizinischem Fachpersonal abgerufen werden dürfen.</w:t>
      </w:r>
    </w:p>
    <w:p/>
    <w:p>
      <w:r>
        <w:rPr>
          <w:b/>
          <w:sz w:val="20"/>
        </w:rPr>
        <w:t>Widerrufsrecht:</w:t>
      </w:r>
    </w:p>
    <w:p>
      <w:r>
        <w:rPr>
          <w:b w:val="0"/>
          <w:sz w:val="20"/>
        </w:rPr>
        <w:t>Ich bin darüber informiert, dass ich diese Einwilligung jederzeit ohne Angabe von Gründen widerrufen kann. Der Widerruf kann schriftlich oder elektronisch erfolgen und wirkt für die Zukunft. Bereits gespeicherte Daten werden dann gelöscht, soweit dies rechtlich zulässig ist.</w:t>
      </w:r>
    </w:p>
    <w:p/>
    <w:p>
      <w:r>
        <w:rPr>
          <w:b/>
          <w:sz w:val="20"/>
        </w:rPr>
        <w:t>Haftungsausschluss:</w:t>
      </w:r>
    </w:p>
    <w:p>
      <w:r>
        <w:rPr>
          <w:b w:val="0"/>
          <w:sz w:val="20"/>
        </w:rPr>
        <w:t>Ich nehme zur Kenntnis, dass die Daten nur im Rahmen der Notfallversorgung genutzt werden und keine Garantie für die Vollständigkeit und Aktualität der Daten übernommen wird.</w:t>
      </w:r>
    </w:p>
    <w:p/>
    <w:p>
      <w:r>
        <w:rPr>
          <w:b/>
          <w:sz w:val="20"/>
        </w:rPr>
        <w:t>Informationen zum Datenschutz:</w:t>
      </w:r>
    </w:p>
    <w:p>
      <w:r>
        <w:rPr>
          <w:b w:val="0"/>
          <w:sz w:val="20"/>
        </w:rPr>
        <w:t>Die Erfassung und Nutzung meiner Daten erfolgt gemäß der Datenschutz-Grundverordnung (DSGVO) und dem Bundesdatenschutzgesetz (BDSG). Eine Weitergabe an unbefugte Dritte ist ausgeschlossen.</w:t>
      </w:r>
    </w:p>
    <w:p/>
    <w:p/>
    <w:p>
      <w:r>
        <w:rPr>
          <w:b w:val="0"/>
          <w:sz w:val="20"/>
        </w:rPr>
        <w:t>Ort : ___________________________________________________________</w:t>
      </w:r>
    </w:p>
    <w:p>
      <w:r>
        <w:rPr>
          <w:b w:val="0"/>
          <w:sz w:val="20"/>
        </w:rPr>
        <w:t>Datum : _________________________________________________________</w:t>
      </w:r>
    </w:p>
    <w:p/>
    <w:p/>
    <w:p>
      <w:r>
        <w:rPr>
          <w:b w:val="0"/>
          <w:sz w:val="20"/>
        </w:rPr>
        <w:t>Unterschrift :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ZEUGE 1</w:t>
            </w:r>
          </w:p>
        </w:tc>
        <w:tc>
          <w:tcPr>
            <w:tcW w:type="dxa" w:w="4986"/>
            <w:tcBorders>
              <w:top w:val="nil"/>
              <w:left w:val="nil"/>
              <w:bottom w:val="nil"/>
              <w:right w:val="nil"/>
              <w:insideH w:val="nil"/>
              <w:insideV w:val="nil"/>
            </w:tcBorders>
          </w:tcPr>
          <w:p>
            <w:pPr>
              <w:jc w:val="center"/>
            </w:pPr>
            <w:r>
              <w:t>ZEUGE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https://sofortvorlage.com/notfalldatenmanagement-einwilligungserklarung-muster/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notfalldatenmanagement-einwilligungserklarung-muster/"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