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PAUSCHALMIETVERTRAG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Mietgegenstand :</w:t>
      </w:r>
    </w:p>
    <w:p>
      <w:r>
        <w:rPr>
          <w:b w:val="0"/>
          <w:sz w:val="20"/>
        </w:rPr>
        <w:t>Beschreibung des Mietobjekts : __________________________________________</w:t>
      </w:r>
    </w:p>
    <w:p>
      <w:r>
        <w:rPr>
          <w:b w:val="0"/>
          <w:sz w:val="20"/>
        </w:rPr>
        <w:t>Standort / Adresse des Mietobjekts : _____________________________________</w:t>
      </w:r>
    </w:p>
    <w:p/>
    <w:p>
      <w:r>
        <w:rPr>
          <w:b/>
          <w:sz w:val="20"/>
        </w:rPr>
        <w:t>Mietzeit und Mietpreis :</w:t>
      </w:r>
    </w:p>
    <w:p>
      <w:r>
        <w:rPr>
          <w:b w:val="0"/>
          <w:sz w:val="20"/>
        </w:rPr>
        <w:t>Pauschalmiete (Gesamtbetrag) : _________________ EUR</w:t>
      </w:r>
    </w:p>
    <w:p>
      <w:r>
        <w:rPr>
          <w:b w:val="0"/>
          <w:sz w:val="20"/>
        </w:rPr>
        <w:t>Mietzeitraum : __________________________________________________________</w:t>
      </w:r>
    </w:p>
    <w:p>
      <w:r>
        <w:rPr>
          <w:b w:val="0"/>
          <w:sz w:val="20"/>
        </w:rPr>
        <w:t>Zahlungsweise : _________________________________________________________</w:t>
      </w:r>
    </w:p>
    <w:p/>
    <w:p>
      <w:r>
        <w:rPr>
          <w:b/>
          <w:sz w:val="20"/>
        </w:rPr>
        <w:t>§ 1 – Mietgegenstand und Nutzung</w:t>
      </w:r>
    </w:p>
    <w:p>
      <w:r>
        <w:rPr>
          <w:b w:val="0"/>
          <w:sz w:val="20"/>
        </w:rPr>
        <w:t>Der Vermieter vermietet dem Mieter das oben beschriebene Mietobjekt zur Nutzung im vereinbarten Zeitraum. Der Mieter verpflichtet sich, das Mietobjekt schonend und vertragsgemäß zu nutzen.</w:t>
      </w:r>
    </w:p>
    <w:p/>
    <w:p>
      <w:r>
        <w:rPr>
          <w:b/>
          <w:sz w:val="20"/>
        </w:rPr>
        <w:t>§ 2 – Mietpreis und Zahlung</w:t>
      </w:r>
    </w:p>
    <w:p>
      <w:r>
        <w:rPr>
          <w:b w:val="0"/>
          <w:sz w:val="20"/>
        </w:rPr>
        <w:t>Die Pauschalmiete ist im Voraus und vollständig zu entrichten, sofern nichts anderes vereinbart wurde. Bei Zahlungsverzug gelten die gesetzlichen Bestimmungen.</w:t>
      </w:r>
    </w:p>
    <w:p/>
    <w:p>
      <w:r>
        <w:rPr>
          <w:b/>
          <w:sz w:val="20"/>
        </w:rPr>
        <w:t>§ 3 – Haftung und Pflichten</w:t>
      </w:r>
    </w:p>
    <w:p>
      <w:r>
        <w:rPr>
          <w:b w:val="0"/>
          <w:sz w:val="20"/>
        </w:rPr>
        <w:t>Der Mieter haftet für Schäden, die durch unsachgemäße Nutzung entstehen. Der Vermieter haftet nur für grob fahrlässige oder vorsätzliche Pflichtverletzungen.</w:t>
      </w:r>
    </w:p>
    <w:p/>
    <w:p>
      <w:r>
        <w:rPr>
          <w:b/>
          <w:sz w:val="20"/>
        </w:rPr>
        <w:t>§ 4 – Rückgabe des Mietobjekts</w:t>
      </w:r>
    </w:p>
    <w:p>
      <w:r>
        <w:rPr>
          <w:b w:val="0"/>
          <w:sz w:val="20"/>
        </w:rPr>
        <w:t>Der Mieter hat das Mietobjekt am Ende des Mietzeitraums in vertragsgemäßem Zustand zurückzugeben. Schäden sind unverzüglich dem Vermieter zu melden.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Eine ordentliche Kündigung vor Ablauf des Mietzeitraums ist ausgeschlossen, sofern nichts anderes schriftlich vereinbart wurde. Das Recht zur außerordentlichen Kündigung bleibt unberührt.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Absprachen bedürfen der Schriftform. 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    Datum : 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https://sofortvorlage.com/pauschalmietvertrag/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pauschalmietvertrag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