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RECHTSDOKUMENT</w:t>
      </w:r>
    </w:p>
    <w:p/>
    <w:p>
      <w:r>
        <w:rPr>
          <w:b w:val="0"/>
          <w:sz w:val="20"/>
        </w:rPr>
        <w:t>Zwischen den nachfolgend genannten Parteien wird folgendes Rechtsverhältnis geregelt.</w:t>
      </w:r>
    </w:p>
    <w:p/>
    <w:p>
      <w:r>
        <w:rPr>
          <w:b/>
          <w:sz w:val="20"/>
        </w:rPr>
        <w:t>Vertragspartner 1 :</w:t>
      </w:r>
    </w:p>
    <w:p>
      <w:r>
        <w:rPr>
          <w:b w:val="0"/>
          <w:sz w:val="20"/>
        </w:rPr>
        <w:t>Name, Vorname : _______________________________________________</w:t>
      </w:r>
    </w:p>
    <w:p>
      <w:r>
        <w:rPr>
          <w:b w:val="0"/>
          <w:sz w:val="20"/>
        </w:rPr>
        <w:t>Anschrift : _________________________________________________</w:t>
      </w:r>
    </w:p>
    <w:p>
      <w:r>
        <w:rPr>
          <w:b w:val="0"/>
          <w:sz w:val="20"/>
        </w:rPr>
        <w:t>Geburtsdatum : ______________________________________________</w:t>
      </w:r>
    </w:p>
    <w:p>
      <w:r>
        <w:rPr>
          <w:b w:val="0"/>
          <w:sz w:val="20"/>
        </w:rPr>
        <w:t>Telefonnummer : ______________________________________________</w:t>
      </w:r>
    </w:p>
    <w:p/>
    <w:p>
      <w:r>
        <w:rPr>
          <w:b/>
          <w:sz w:val="20"/>
        </w:rPr>
        <w:t>Vertragspartner 2 :</w:t>
      </w:r>
    </w:p>
    <w:p>
      <w:r>
        <w:rPr>
          <w:b w:val="0"/>
          <w:sz w:val="20"/>
        </w:rPr>
        <w:t>Name, Vorname : _______________________________________________</w:t>
      </w:r>
    </w:p>
    <w:p>
      <w:r>
        <w:rPr>
          <w:b w:val="0"/>
          <w:sz w:val="20"/>
        </w:rPr>
        <w:t>Anschrift : _________________________________________________</w:t>
      </w:r>
    </w:p>
    <w:p>
      <w:r>
        <w:rPr>
          <w:b w:val="0"/>
          <w:sz w:val="20"/>
        </w:rPr>
        <w:t>Geburtsdatum : ______________________________________________</w:t>
      </w:r>
    </w:p>
    <w:p>
      <w:r>
        <w:rPr>
          <w:b w:val="0"/>
          <w:sz w:val="20"/>
        </w:rPr>
        <w:t>Telefonnummer : 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Gegenstand dieses Vertrages ist die Regelung der Rechte und Pflichten der Vertragspartner im Rahmen der vereinbarten Rechtsbeziehung.</w:t>
      </w:r>
    </w:p>
    <w:p/>
    <w:p>
      <w:r>
        <w:rPr>
          <w:b/>
          <w:sz w:val="20"/>
        </w:rPr>
        <w:t>§ 2 – Pflichten der Parteien</w:t>
      </w:r>
    </w:p>
    <w:p>
      <w:r>
        <w:rPr>
          <w:b w:val="0"/>
          <w:sz w:val="20"/>
        </w:rPr>
        <w:t>Die Vertragspartner verpflichten sich, die vertraglich festgelegten Leistungen vertragsgemäß und fristgerecht zu erbringen. Änderungen bedürfen der Schriftform.</w:t>
      </w:r>
    </w:p>
    <w:p/>
    <w:p>
      <w:r>
        <w:rPr>
          <w:b/>
          <w:sz w:val="20"/>
        </w:rPr>
        <w:t>§ 3 – Vertragsdauer und Kündigung</w:t>
      </w:r>
    </w:p>
    <w:p>
      <w:r>
        <w:rPr>
          <w:b w:val="0"/>
          <w:sz w:val="20"/>
        </w:rPr>
        <w:t>Der Vertrag beginnt mit Unterzeichnung und gilt bis zur Erfüllung der vertraglichen Leistungen. Eine Kündigung vor Erfüllung bedarf der schriftlichen Vereinbarung.</w:t>
      </w:r>
    </w:p>
    <w:p/>
    <w:p>
      <w:r>
        <w:rPr>
          <w:b/>
          <w:sz w:val="20"/>
        </w:rPr>
        <w:t>§ 4 – Haftung</w:t>
      </w:r>
    </w:p>
    <w:p>
      <w:r>
        <w:rPr>
          <w:b w:val="0"/>
          <w:sz w:val="20"/>
        </w:rPr>
        <w:t>Die Haftung richtet sich nach den gesetzlichen Bestimmungen. Eine Haftung für leichte Fahrlässigkeit ist ausgeschlossen, soweit gesetzlich zulässig.</w:t>
      </w:r>
    </w:p>
    <w:p/>
    <w:p>
      <w:r>
        <w:rPr>
          <w:b/>
          <w:sz w:val="20"/>
        </w:rPr>
        <w:t>§ 5 – Datenschutz</w:t>
      </w:r>
    </w:p>
    <w:p>
      <w:r>
        <w:rPr>
          <w:b w:val="0"/>
          <w:sz w:val="20"/>
        </w:rPr>
        <w:t>Die Vertragspartner verpflichten sich, alle im Rahmen dieses Vertrages erhaltenen personenbezogenen Daten vertraulich zu behandeln und nur zweckgebunden zu verwenden.</w:t>
      </w:r>
    </w:p>
    <w:p/>
    <w:p>
      <w:r>
        <w:rPr>
          <w:b/>
          <w:sz w:val="20"/>
        </w:rPr>
        <w:t>§ 6 – Schlussbestimmungen</w:t>
      </w:r>
    </w:p>
    <w:p>
      <w:r>
        <w:rPr>
          <w:b w:val="0"/>
          <w:sz w:val="20"/>
        </w:rPr>
        <w:t>Sollte eine Bestimmung dieses Vertrages unwirksam sein, so bleibt der Vertrag im Übrigen wirksam. Änderungen und Ergänzungen bedürfen der Schriftform.</w:t>
      </w:r>
    </w:p>
    <w:p/>
    <w:p/>
    <w:p>
      <w:r>
        <w:rPr>
          <w:b w:val="0"/>
          <w:sz w:val="20"/>
        </w:rPr>
        <w:t>Ort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VERTRAGSPARTNER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VERTRAGSPARTNER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https://sofortvorlage.com/rechtsdokument/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rechtsdokument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