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REISEVOLLMACHT FÜR KIND MIT EINEM ELTERNTEIL (VATER)</w:t>
      </w:r>
    </w:p>
    <w:p/>
    <w:p>
      <w:r>
        <w:rPr>
          <w:b/>
          <w:sz w:val="20"/>
        </w:rPr>
        <w:t>Hiermit erteile ich, der Vater, dem mitreisenden Elternteil die Vollmacht,</w:t>
      </w:r>
    </w:p>
    <w:p>
      <w:r>
        <w:rPr>
          <w:b/>
          <w:sz w:val="20"/>
        </w:rPr>
        <w:t>unser gemeinsames Kind im Rahmen der unten genannten Reise alleine zu begleiten und alle notwendigen Entscheidungen zu treffen.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Personalausweis-/Reisepassnummer : 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Angaben zum bevollmächtigten Elternteil (Reisebegleiter):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Personalausweis-/Reisepassnummer : 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Angaben zum Vollmachtgeber (Vater):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Personalausweis-/Reisepassnummer : 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Reisedetails:</w:t>
      </w:r>
    </w:p>
    <w:p>
      <w:r>
        <w:rPr>
          <w:b w:val="0"/>
          <w:sz w:val="20"/>
        </w:rPr>
        <w:t>Reiseziel(e) : ____________________________________________________</w:t>
      </w:r>
    </w:p>
    <w:p>
      <w:r>
        <w:rPr>
          <w:b w:val="0"/>
          <w:sz w:val="20"/>
        </w:rPr>
        <w:t>Reisezeitraum : _________________________________________________</w:t>
      </w:r>
    </w:p>
    <w:p>
      <w:r>
        <w:rPr>
          <w:b w:val="0"/>
          <w:sz w:val="20"/>
        </w:rPr>
        <w:t>Begleitperson ist berechtigt, im Notfall medizinische Entscheidungen zu treffen und notwendige Behördenkontakte wahrzunehmen.</w:t>
      </w:r>
    </w:p>
    <w:p/>
    <w:p>
      <w:r>
        <w:rPr>
          <w:b/>
          <w:sz w:val="20"/>
        </w:rPr>
        <w:t>Rechtsgrundlagen und Erklärungen:</w:t>
      </w:r>
    </w:p>
    <w:p>
      <w:r>
        <w:rPr>
          <w:b w:val="0"/>
          <w:sz w:val="20"/>
        </w:rPr>
        <w:t>Ich bestätige, dass ich als Vater alleinige Sorgeberechtigung / gemeinsames Sorgerecht für das Kind habe und diese Vollmacht freiwillig und rechtsverbindlich erteile.</w:t>
      </w:r>
    </w:p>
    <w:p>
      <w:r>
        <w:rPr>
          <w:b w:val="0"/>
          <w:sz w:val="20"/>
        </w:rPr>
        <w:t>Diese Vollmacht gilt ausschließlich für den genannten Reisezeitraum und kann jederzeit widerrufen werden.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Alle auftretenden Kosten und Risiken während der Reise trägt der bevollmächtigte Elternteil.</w:t>
      </w:r>
    </w:p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VATER (Vollmachtgeber)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ELTERNTEIL (Reisebegleiter)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https://sofortvorlage.com/reisevollmacht-kind-mit-einem-elternteil-vorlage-vater/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reisevollmacht-kind-mit-einem-elternteil-vorlage-va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