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SCHREIBEN ZUR RÜCKKEHR AUS DER ELTERNZEIT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/>
    <w:p>
      <w:r>
        <w:rPr>
          <w:b w:val="0"/>
          <w:sz w:val="20"/>
        </w:rPr>
        <w:t>An</w:t>
      </w:r>
    </w:p>
    <w:p>
      <w:r>
        <w:rPr>
          <w:b w:val="0"/>
          <w:sz w:val="20"/>
        </w:rPr>
        <w:t>Firma / Betrieb : _________________________________________________</w:t>
      </w:r>
    </w:p>
    <w:p>
      <w:r>
        <w:rPr>
          <w:b w:val="0"/>
          <w:sz w:val="20"/>
        </w:rPr>
        <w:t>Abteilung / Ansprechpartner : 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/>
    <w:p/>
    <w:p>
      <w:r>
        <w:rPr>
          <w:b/>
          <w:sz w:val="20"/>
        </w:rPr>
        <w:t>Betreff: Rückkehr aus der Elternzeit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informiere ich Sie formal über meine beabsichtigte Rückkehr an meinen Arbeitsplatz nach der Elternzeit.</w:t>
      </w:r>
    </w:p>
    <w:p/>
    <w:p>
      <w:r>
        <w:rPr>
          <w:b w:val="0"/>
          <w:sz w:val="20"/>
        </w:rPr>
        <w:t>Meine Elternzeit endet zum: ___________________________.</w:t>
      </w:r>
    </w:p>
    <w:p>
      <w:r>
        <w:rPr>
          <w:b w:val="0"/>
          <w:sz w:val="20"/>
        </w:rPr>
        <w:t>Ich beabsichtige, meine Tätigkeit als ___________________________ ab dem oben genannten Datum wieder aufzunehmen.</w:t>
      </w:r>
    </w:p>
    <w:p/>
    <w:p>
      <w:r>
        <w:rPr>
          <w:b w:val="0"/>
          <w:sz w:val="20"/>
        </w:rPr>
        <w:t>Bitte berücksichtigen Sie, dass ich die Arbeit ggf. in Teilzeit gemäß § 15 Abs. 5 BEEG aufnehmen möchte.</w:t>
      </w:r>
    </w:p>
    <w:p/>
    <w:p>
      <w:r>
        <w:rPr>
          <w:b w:val="0"/>
          <w:sz w:val="20"/>
        </w:rPr>
        <w:t>Ich bitte um eine schriftliche Bestätigung meines Wiedereinstiegs und die Mitteilung eventueller organisatorischer Details.</w:t>
      </w:r>
    </w:p>
    <w:p/>
    <w:p>
      <w:r>
        <w:rPr>
          <w:b w:val="0"/>
          <w:sz w:val="20"/>
        </w:rPr>
        <w:t>Für Rückfragen stehe ich Ihnen gerne zur Verfügung und freue mich auf die weitere Zusammenarbeit.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Mitarbeiter/in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https://sofortvorlage.com/schreiben-arbeitgeber-ruckkehr-nach-elternzeit/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schreiben-arbeitgeber-ruckkehr-nach-elternzeit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