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VERTRAG ÜBER DIE DIENSTLEISTUNGEN (SKLAVENVERTRAG)</w:t>
      </w:r>
    </w:p>
    <w:p/>
    <w:p>
      <w:r>
        <w:rPr>
          <w:b/>
          <w:sz w:val="20"/>
        </w:rPr>
        <w:t>Angaben des Dienstherrn (Auftraggebers):</w:t>
      </w:r>
    </w:p>
    <w:p>
      <w:r>
        <w:rPr>
          <w:b w:val="0"/>
          <w:sz w:val="20"/>
        </w:rPr>
        <w:t>Vor- und Nachname: 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</w:t>
      </w:r>
    </w:p>
    <w:p/>
    <w:p>
      <w:r>
        <w:rPr>
          <w:b/>
          <w:sz w:val="20"/>
        </w:rPr>
        <w:t>Angaben des Dienstnehmers (Dienstleistenden):</w:t>
      </w:r>
    </w:p>
    <w:p>
      <w:r>
        <w:rPr>
          <w:b w:val="0"/>
          <w:sz w:val="20"/>
        </w:rPr>
        <w:t>Vor- und Nachname: ___________________________________________________</w:t>
      </w:r>
    </w:p>
    <w:p>
      <w:r>
        <w:rPr>
          <w:b w:val="0"/>
          <w:sz w:val="20"/>
        </w:rPr>
        <w:t>Geburtsdatum: 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</w:t>
      </w:r>
    </w:p>
    <w:p/>
    <w:p>
      <w:r>
        <w:rPr>
          <w:b/>
          <w:sz w:val="20"/>
        </w:rPr>
        <w:t>Gegenstand des Vertrags:</w:t>
      </w:r>
    </w:p>
    <w:p>
      <w:r>
        <w:rPr>
          <w:b w:val="0"/>
          <w:sz w:val="20"/>
        </w:rPr>
        <w:t>Der Dienstnehmer verpflichtet sich, dem Dienstherrn die folgenden Leistungen zu erbringen: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Vertragsdauer und Kündigung:</w:t>
      </w:r>
    </w:p>
    <w:p>
      <w:r>
        <w:rPr>
          <w:b w:val="0"/>
          <w:sz w:val="20"/>
        </w:rPr>
        <w:t>Der Vertrag wird auf unbestimmte Zeit geschlossen und kann von beiden Parteien mit einer Frist von 4 Wochen schriftlich gekündigt werden.</w:t>
      </w:r>
    </w:p>
    <w:p/>
    <w:p>
      <w:r>
        <w:rPr>
          <w:b/>
          <w:sz w:val="20"/>
        </w:rPr>
        <w:t>Arbeitszeiten und Pflichten des Dienstnehmers:</w:t>
      </w:r>
    </w:p>
    <w:p>
      <w:r>
        <w:rPr>
          <w:b w:val="0"/>
          <w:sz w:val="20"/>
        </w:rPr>
        <w:t>Der Dienstnehmer verpflichtet sich, die vereinbarten Leistungen sorgfältig und gewissenhaft zu erbringen.</w:t>
      </w:r>
    </w:p>
    <w:p>
      <w:r>
        <w:rPr>
          <w:b w:val="0"/>
          <w:sz w:val="20"/>
        </w:rPr>
        <w:t>Die tägliche Arbeitszeit beträgt ______ Stunden, verteilt auf ______ Tage pro Woche.</w:t>
      </w:r>
    </w:p>
    <w:p/>
    <w:p>
      <w:r>
        <w:rPr>
          <w:b/>
          <w:sz w:val="20"/>
        </w:rPr>
        <w:t>Vergütung:</w:t>
      </w:r>
    </w:p>
    <w:p>
      <w:r>
        <w:rPr>
          <w:b w:val="0"/>
          <w:sz w:val="20"/>
        </w:rPr>
        <w:t>Der Dienstnehmer erhält für seine Leistungen eine Vergütung in Höhe von _________________ EUR monatlich.</w:t>
      </w:r>
    </w:p>
    <w:p>
      <w:r>
        <w:rPr>
          <w:b w:val="0"/>
          <w:sz w:val="20"/>
        </w:rPr>
        <w:t>Die Auszahlung erfolgt jeweils zum Monatsende auf folgendes Konto:</w:t>
      </w:r>
    </w:p>
    <w:p>
      <w:r>
        <w:rPr>
          <w:b w:val="0"/>
          <w:sz w:val="20"/>
        </w:rPr>
        <w:t>Kontoinhaber: ________________________________________</w:t>
      </w:r>
    </w:p>
    <w:p>
      <w:r>
        <w:rPr>
          <w:b w:val="0"/>
          <w:sz w:val="20"/>
        </w:rPr>
        <w:t>IBAN: ________________________________________________</w:t>
      </w:r>
    </w:p>
    <w:p>
      <w:r>
        <w:rPr>
          <w:b w:val="0"/>
          <w:sz w:val="20"/>
        </w:rPr>
        <w:t>BIC: _________________________________________________</w:t>
      </w:r>
    </w:p>
    <w:p/>
    <w:p>
      <w:r>
        <w:rPr>
          <w:b/>
          <w:sz w:val="20"/>
        </w:rPr>
        <w:t>Urlaub und Freizeit:</w:t>
      </w:r>
    </w:p>
    <w:p>
      <w:r>
        <w:rPr>
          <w:b w:val="0"/>
          <w:sz w:val="20"/>
        </w:rPr>
        <w:t>Der Dienstnehmer hat Anspruch auf den gesetzlichen Mindesturlaub von 24 Werktagen pro Kalenderjahr.</w:t>
      </w:r>
    </w:p>
    <w:p>
      <w:r>
        <w:rPr>
          <w:b w:val="0"/>
          <w:sz w:val="20"/>
        </w:rPr>
        <w:t>Urlaubszeiten sind mit dem Dienstherrn rechtzeitig abzusprechen.</w:t>
      </w:r>
    </w:p>
    <w:p/>
    <w:p>
      <w:r>
        <w:rPr>
          <w:b/>
          <w:sz w:val="20"/>
        </w:rPr>
        <w:t>Haftung und Schweigepflicht:</w:t>
      </w:r>
    </w:p>
    <w:p>
      <w:r>
        <w:rPr>
          <w:b w:val="0"/>
          <w:sz w:val="20"/>
        </w:rPr>
        <w:t>Der Dienstnehmer haftet für Schäden, die er vorsätzlich oder grob fahrlässig verursacht.</w:t>
      </w:r>
    </w:p>
    <w:p>
      <w:r>
        <w:rPr>
          <w:b w:val="0"/>
          <w:sz w:val="20"/>
        </w:rPr>
        <w:t>Der Dienstnehmer verpflichtet sich, alle im Rahmen der Tätigkeit bekannt gewordenen Betriebs- und Geschäftsgeheimnisse vertraulich zu behandeln.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 eine Bestimmung dieses Vertrages unwirksam sein, so berührt dies nicht die Wirksamkeit der übrigen Bestimmungen.</w:t>
      </w:r>
    </w:p>
    <w:p>
      <w:r>
        <w:rPr>
          <w:b w:val="0"/>
          <w:sz w:val="20"/>
        </w:rPr>
        <w:t>Gerichtsstand ist der Wohnort des Dienstherrn.</w:t>
      </w:r>
    </w:p>
    <w:p/>
    <w:p/>
    <w:p>
      <w:r>
        <w:rPr>
          <w:b/>
          <w:sz w:val="20"/>
        </w:rPr>
        <w:t>Ort : ____________________________    Unterschriften: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DIENSTHERR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https://sofortvorlage.com/sklavenvertrag-vorlage/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sklavenvertrag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