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TANKLISTE</w:t>
      </w:r>
    </w:p>
    <w:p/>
    <w:p>
      <w:r>
        <w:rPr>
          <w:b/>
          <w:sz w:val="20"/>
        </w:rPr>
        <w:t>Angaben zum Fahrzeug:</w:t>
      </w:r>
    </w:p>
    <w:p>
      <w:r>
        <w:rPr>
          <w:b w:val="0"/>
          <w:sz w:val="20"/>
        </w:rPr>
        <w:t>Fahrzeughalter : _______________________________________________________________</w:t>
      </w:r>
    </w:p>
    <w:p>
      <w:r>
        <w:rPr>
          <w:b w:val="0"/>
          <w:sz w:val="20"/>
        </w:rPr>
        <w:t>Fahrzeugtyp / Modell : __________________________________________________________</w:t>
      </w:r>
    </w:p>
    <w:p>
      <w:r>
        <w:rPr>
          <w:b w:val="0"/>
          <w:sz w:val="20"/>
        </w:rPr>
        <w:t>Kennzeichen : _________________________________________________________________</w:t>
      </w:r>
    </w:p>
    <w:p/>
    <w:p>
      <w:r>
        <w:rPr>
          <w:b/>
          <w:sz w:val="20"/>
        </w:rPr>
        <w:t>Angaben zur Tankstelle:</w:t>
      </w:r>
    </w:p>
    <w:p>
      <w:r>
        <w:rPr>
          <w:b w:val="0"/>
          <w:sz w:val="20"/>
        </w:rPr>
        <w:t>Name der Tankstelle : __________________________________________________________</w:t>
      </w:r>
    </w:p>
    <w:p>
      <w:r>
        <w:rPr>
          <w:b w:val="0"/>
          <w:sz w:val="20"/>
        </w:rPr>
        <w:t>Adresse der Tankstelle : ________________________________________________________</w:t>
      </w:r>
    </w:p>
    <w:p/>
    <w:p>
      <w:r>
        <w:rPr>
          <w:b/>
          <w:sz w:val="20"/>
        </w:rPr>
        <w:t>Tankvorgang:</w:t>
      </w:r>
    </w:p>
    <w:p>
      <w:r>
        <w:rPr>
          <w:b w:val="0"/>
          <w:sz w:val="20"/>
        </w:rPr>
        <w:t>Datum und Uhrzeit : ____________________________________________________________</w:t>
      </w:r>
    </w:p>
    <w:p>
      <w:r>
        <w:rPr>
          <w:b w:val="0"/>
          <w:sz w:val="20"/>
        </w:rPr>
        <w:t>Kraftstoffart : _________________________________________________________________</w:t>
      </w:r>
    </w:p>
    <w:p>
      <w:r>
        <w:rPr>
          <w:b w:val="0"/>
          <w:sz w:val="20"/>
        </w:rPr>
        <w:t>Menge (in Litern) : _____________________________________________________________</w:t>
      </w:r>
    </w:p>
    <w:p>
      <w:r>
        <w:rPr>
          <w:b w:val="0"/>
          <w:sz w:val="20"/>
        </w:rPr>
        <w:t>Preis pro Liter (EUR) : _________________________________________________________</w:t>
      </w:r>
    </w:p>
    <w:p>
      <w:r>
        <w:rPr>
          <w:b w:val="0"/>
          <w:sz w:val="20"/>
        </w:rPr>
        <w:t>Gesamtbetrag (EUR) : ___________________________________________________________</w:t>
      </w:r>
    </w:p>
    <w:p/>
    <w:p>
      <w:r>
        <w:rPr>
          <w:b/>
          <w:sz w:val="20"/>
        </w:rPr>
        <w:t>Bestätigung:</w:t>
      </w:r>
    </w:p>
    <w:p>
      <w:r>
        <w:rPr>
          <w:b w:val="0"/>
          <w:sz w:val="20"/>
        </w:rPr>
        <w:t>Hiermit bestätige ich den oben genannten Tankvorgang ordnungsgemäß und vollständig.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Fahrzeughalter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Tankstellenmitarbeiter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https://sofortvorlage.com/tankliste/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tankliste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