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VERHINDERUNGSPFLEGE – STUNDENWEISE LEISTUNGEN</w:t>
      </w:r>
    </w:p>
    <w:p/>
    <w:p>
      <w:r>
        <w:rPr>
          <w:b w:val="0"/>
          <w:sz w:val="20"/>
        </w:rPr>
        <w:t>Ort : ____________________________    Datum : ____________________________</w:t>
      </w:r>
    </w:p>
    <w:p/>
    <w:p>
      <w:r>
        <w:rPr>
          <w:b/>
          <w:sz w:val="20"/>
        </w:rPr>
        <w:t>Angaben zum Pflegebedürftigen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Pflegegrad : __________________________________________________________</w:t>
      </w:r>
    </w:p>
    <w:p/>
    <w:p>
      <w:r>
        <w:rPr>
          <w:b/>
          <w:sz w:val="20"/>
        </w:rPr>
        <w:t>Angaben zur Ersatzpflegeperson (Verhinderungspflege)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Adresse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>
      <w:r>
        <w:rPr>
          <w:b w:val="0"/>
          <w:sz w:val="20"/>
        </w:rPr>
        <w:t>Verwandtschaftsverhältnis (falls zutreffend) : ___________________________</w:t>
      </w:r>
    </w:p>
    <w:p/>
    <w:p>
      <w:r>
        <w:rPr>
          <w:b/>
          <w:sz w:val="20"/>
        </w:rPr>
        <w:t>Leistungsbeschreibung und Stundenumfang :</w:t>
      </w:r>
    </w:p>
    <w:p>
      <w:r>
        <w:rPr>
          <w:b w:val="0"/>
          <w:sz w:val="20"/>
        </w:rPr>
        <w:t>Art der Pflegeleistungen (z.B. Grundpflege, hauswirtschaftliche Versorgung) 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Anzahl der Stunden pro Einsatz : _________________</w:t>
      </w:r>
    </w:p>
    <w:p>
      <w:r>
        <w:rPr>
          <w:b w:val="0"/>
          <w:sz w:val="20"/>
        </w:rPr>
        <w:t>Anzahl der Einsätze : _________________</w:t>
      </w:r>
    </w:p>
    <w:p>
      <w:r>
        <w:rPr>
          <w:b w:val="0"/>
          <w:sz w:val="20"/>
        </w:rPr>
        <w:t>Gesamtstunden : _________________</w:t>
      </w:r>
    </w:p>
    <w:p/>
    <w:p>
      <w:r>
        <w:rPr>
          <w:b/>
          <w:sz w:val="20"/>
        </w:rPr>
        <w:t>Vergütung und Abrechnung :</w:t>
      </w:r>
    </w:p>
    <w:p>
      <w:r>
        <w:rPr>
          <w:b w:val="0"/>
          <w:sz w:val="20"/>
        </w:rPr>
        <w:t>Stundensatz : _________________ EUR</w:t>
      </w:r>
    </w:p>
    <w:p>
      <w:r>
        <w:rPr>
          <w:b w:val="0"/>
          <w:sz w:val="20"/>
        </w:rPr>
        <w:t>Gesamtvergütung : _________________ EUR</w:t>
      </w:r>
    </w:p>
    <w:p>
      <w:r>
        <w:rPr>
          <w:b w:val="0"/>
          <w:sz w:val="20"/>
        </w:rPr>
        <w:t>Zahlungsweise : _______________________________________________________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Die Ersatzpflegeperson erbringt stundenweise Pflegeleistungen im Rahmen der Verhinderungspflege für den Pflegebedürftigen. Die Leistungen erfolgen nach Maßgabe dieses Vertrages.</w:t>
      </w:r>
    </w:p>
    <w:p/>
    <w:p>
      <w:r>
        <w:rPr>
          <w:b/>
          <w:sz w:val="20"/>
        </w:rPr>
        <w:t>§ 2 – Leistungszeitraum</w:t>
      </w:r>
    </w:p>
    <w:p>
      <w:r>
        <w:rPr>
          <w:b w:val="0"/>
          <w:sz w:val="20"/>
        </w:rPr>
        <w:t>Die Pflegeleistungen werden an den vereinbarten Tagen und zu den festgelegten Zeiten erbracht. Änderungen bedürfen der gegenseitigen Absprache.</w:t>
      </w:r>
    </w:p>
    <w:p/>
    <w:p>
      <w:r>
        <w:rPr>
          <w:b/>
          <w:sz w:val="20"/>
        </w:rPr>
        <w:t>§ 3 – Vergütung</w:t>
      </w:r>
    </w:p>
    <w:p>
      <w:r>
        <w:rPr>
          <w:b w:val="0"/>
          <w:sz w:val="20"/>
        </w:rPr>
        <w:t>Die Vergütung erfolgt gemäß dem vereinbarten Stundensatz und wird nach erbrachter Leistung abgerechnet. Zahlungen sind innerhalb von 14 Tagen nach Rechnungserhalt zu leisten.</w:t>
      </w:r>
    </w:p>
    <w:p/>
    <w:p>
      <w:r>
        <w:rPr>
          <w:b/>
          <w:sz w:val="20"/>
        </w:rPr>
        <w:t>§ 4 – Haftung</w:t>
      </w:r>
    </w:p>
    <w:p>
      <w:r>
        <w:rPr>
          <w:b w:val="0"/>
          <w:sz w:val="20"/>
        </w:rPr>
        <w:t>Die Ersatzpflegeperson haftet für Schäden, die durch vorsätzliches oder grob fahrlässiges Verhalten verursacht wurden. Für leichte Fahrlässigkeit wird keine Haftung übernommen.</w:t>
      </w:r>
    </w:p>
    <w:p/>
    <w:p>
      <w:r>
        <w:rPr>
          <w:b/>
          <w:sz w:val="20"/>
        </w:rPr>
        <w:t>§ 5 – Kündigung</w:t>
      </w:r>
    </w:p>
    <w:p>
      <w:r>
        <w:rPr>
          <w:b w:val="0"/>
          <w:sz w:val="20"/>
        </w:rPr>
        <w:t>Der Vertrag kann von beiden Parteien mit einer Frist von zwei Wochen schriftlich gekündigt werden.</w:t>
      </w:r>
    </w:p>
    <w:p/>
    <w:p>
      <w:r>
        <w:rPr>
          <w:b/>
          <w:sz w:val="20"/>
        </w:rPr>
        <w:t>§ 6 – Sonstige Vereinbarungen</w:t>
      </w:r>
    </w:p>
    <w:p>
      <w:r>
        <w:rPr>
          <w:b w:val="0"/>
          <w:sz w:val="20"/>
        </w:rPr>
        <w:t>Weitere Absprachen und Besonderheiten 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PFLEGEBEDÜRFTIGER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ERSATZPFLEGEPERSON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https://sofortvorlage.com/verhinderungspflege-stundenweise-muster/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verhinderungspflege-stundenweise-muster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