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FÜR HUND</w:t>
      </w:r>
    </w:p>
    <w:p/>
    <w:p>
      <w:r>
        <w:rPr>
          <w:b/>
          <w:sz w:val="20"/>
        </w:rPr>
        <w:t>Angaben der Verzichtenden Person:</w:t>
      </w:r>
    </w:p>
    <w:p>
      <w:r>
        <w:rPr>
          <w:b w:val="0"/>
          <w:sz w:val="20"/>
        </w:rPr>
        <w:t>Vor- und Nachname : 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zum Hund:</w:t>
      </w:r>
    </w:p>
    <w:p>
      <w:r>
        <w:rPr>
          <w:b w:val="0"/>
          <w:sz w:val="20"/>
        </w:rPr>
        <w:t>Name : _______________________________________________________________</w:t>
      </w:r>
    </w:p>
    <w:p>
      <w:r>
        <w:rPr>
          <w:b w:val="0"/>
          <w:sz w:val="20"/>
        </w:rPr>
        <w:t>Rasse : ______________________________________________________________</w:t>
      </w:r>
    </w:p>
    <w:p>
      <w:r>
        <w:rPr>
          <w:b w:val="0"/>
          <w:sz w:val="20"/>
        </w:rPr>
        <w:t>Geburtsjahr : _________________________________________________________</w:t>
      </w:r>
    </w:p>
    <w:p>
      <w:r>
        <w:rPr>
          <w:b w:val="0"/>
          <w:sz w:val="20"/>
        </w:rPr>
        <w:t>Farbe : _______________________________________________________________</w:t>
      </w:r>
    </w:p>
    <w:p>
      <w:r>
        <w:rPr>
          <w:b w:val="0"/>
          <w:sz w:val="20"/>
        </w:rPr>
        <w:t>Besondere Kennzeichen : _______________________________________________</w:t>
      </w:r>
    </w:p>
    <w:p/>
    <w:p>
      <w:r>
        <w:rPr>
          <w:b w:val="0"/>
          <w:sz w:val="20"/>
        </w:rPr>
        <w:t>Hiermit erkläre ich, die oben genannte Person, freiwillig und unwiderruflich den Verzicht auf alle Rechte und Ansprüche bezüglich des genannten Hundes. Ich übertrage das vollständige Eigentum und alle Verantwortlichkeiten an die im Übergabeprotokoll genannte Person. Mit dieser Erklärung erkenne ich an, dass ich weder Rückforderungsansprüche noch sonstige Rechte an dem Hund geltend machen werde.</w:t>
      </w:r>
    </w:p>
    <w:p/>
    <w:p>
      <w:r>
        <w:rPr>
          <w:b w:val="0"/>
          <w:sz w:val="20"/>
        </w:rPr>
        <w:t>Die Übergabe erfolgt ohne Gewährleistung, insbesondere für eventuelle Erkrankungen, Verhaltensweisen oder andere Eigenschaften des Hundes. Die Verzichtserklärung entbindet die empfangende Person von jeglicher Haftung ihrerseits dem Verzichtenden gegenüber.</w:t>
      </w:r>
    </w:p>
    <w:p/>
    <w:p>
      <w:r>
        <w:rPr>
          <w:b w:val="0"/>
          <w:sz w:val="20"/>
        </w:rPr>
        <w:t>Ich erkläre ausdrücklich, dass ich den Inhalt dieser Verzichtserklärung vollständig gelesen, verstanden und akzeptiert habe.</w:t>
      </w:r>
    </w:p>
    <w:p/>
    <w:p/>
    <w:p>
      <w:r>
        <w:rPr>
          <w:b w:val="0"/>
          <w:sz w:val="20"/>
        </w:rPr>
        <w:t>Ort : _______________________________________________________________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 Person</w:t>
            </w:r>
          </w:p>
        </w:tc>
        <w:tc>
          <w:tcPr>
            <w:tcW w:type="dxa" w:w="4986"/>
            <w:tcBorders>
              <w:top w:val="nil"/>
              <w:left w:val="nil"/>
              <w:bottom w:val="nil"/>
              <w:right w:val="nil"/>
              <w:insideH w:val="nil"/>
              <w:insideV w:val="nil"/>
            </w:tcBorders>
          </w:tcPr>
          <w:p>
            <w:pPr>
              <w:jc w:val="center"/>
            </w:pPr>
            <w:r>
              <w:t>Empfangende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https://sofortvorlage.com/verzichtserklarung-hund/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verzichtserklarung-hund/"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