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FÜR DAS ARBEITSAMT</w:t>
      </w:r>
    </w:p>
    <w:p/>
    <w:p>
      <w:r>
        <w:rPr>
          <w:b/>
          <w:sz w:val="20"/>
        </w:rPr>
        <w:t>Vollmachtgeber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Bevollmächtigter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Vollmachtsumfang :</w:t>
      </w:r>
    </w:p>
    <w:p>
      <w:r>
        <w:rPr>
          <w:b w:val="0"/>
          <w:sz w:val="20"/>
        </w:rPr>
        <w:t>Hiermit bevollmächtige ich den oben genannten Bevollmächtigten, mich gegenüber dem Arbeitsamt in allen Angelegenheiten zu vertreten, insbesondere bei</w:t>
      </w:r>
    </w:p>
    <w:p>
      <w:r>
        <w:rPr>
          <w:b w:val="0"/>
          <w:sz w:val="20"/>
        </w:rPr>
        <w:t>- Antragstellung und -bearbeitung nach dem Sozialgesetzbuch</w:t>
      </w:r>
    </w:p>
    <w:p>
      <w:r>
        <w:rPr>
          <w:b w:val="0"/>
          <w:sz w:val="20"/>
        </w:rPr>
        <w:t>- Entgegennahme von Bescheiden und Schriftverkehr</w:t>
      </w:r>
    </w:p>
    <w:p>
      <w:r>
        <w:rPr>
          <w:b w:val="0"/>
          <w:sz w:val="20"/>
        </w:rPr>
        <w:t>- Wahrnehmung von Terminen und sonstigen Erfordernissen</w:t>
      </w:r>
    </w:p>
    <w:p>
      <w:r>
        <w:rPr>
          <w:b w:val="0"/>
          <w:sz w:val="20"/>
        </w:rPr>
        <w:t>- Unterschrift von Dokumenten in meinem Namen</w:t>
      </w:r>
    </w:p>
    <w:p/>
    <w:p>
      <w:r>
        <w:rPr>
          <w:b/>
          <w:sz w:val="20"/>
        </w:rPr>
        <w:t>Ich bestätige hiermit, dass ich diese Vollmacht freiwillig und in Kenntnis der Rechtsfolgen erteile. Die Vollmacht gilt bis auf Widerruf.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https://sofortvorlage.com/vollmacht-arbeitsamt/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vollmacht-arbeitsamt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