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AUSLANDSFAHRT MIT PKW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Fahrzeug-Identifizierungsnummer (FIN) : ____________________________</w:t>
      </w:r>
    </w:p>
    <w:p>
      <w:r>
        <w:rPr>
          <w:b w:val="0"/>
          <w:sz w:val="20"/>
        </w:rPr>
        <w:t>Kennzeichen : _____________________________________________________</w:t>
      </w:r>
    </w:p>
    <w:p/>
    <w:p>
      <w:r>
        <w:rPr>
          <w:b/>
          <w:sz w:val="20"/>
        </w:rPr>
        <w:t>Hiermit bevollmächtige ich, der Vollmachtgeber, den oben genannten Bevollmächtigten:</w:t>
      </w:r>
    </w:p>
    <w:p>
      <w:r>
        <w:rPr>
          <w:b w:val="0"/>
          <w:sz w:val="20"/>
        </w:rPr>
        <w:t>- das oben genannte Fahrzeug im Ausland zu führen und alle erforderlichen Handlungen vorzunehmen,</w:t>
      </w:r>
    </w:p>
    <w:p>
      <w:r>
        <w:rPr>
          <w:b w:val="0"/>
          <w:sz w:val="20"/>
        </w:rPr>
        <w:t>- das Fahrzeug bei Behörden vorzuführen und erforderliche Dokumente entgegenzunehmen,</w:t>
      </w:r>
    </w:p>
    <w:p>
      <w:r>
        <w:rPr>
          <w:b w:val="0"/>
          <w:sz w:val="20"/>
        </w:rPr>
        <w:t>- das Fahrzeug zu versichern und im Falle von Kontrollmaßnahmen zu vertreten.</w:t>
      </w:r>
    </w:p>
    <w:p/>
    <w:p>
      <w:r>
        <w:rPr>
          <w:b/>
          <w:sz w:val="20"/>
        </w:rPr>
        <w:t>Diese Vollmacht gilt für alle Fahrten ins Ausland mit dem oben genannten Fahrzeug.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erklärt, dass er die volle Verantwortung für die Einhaltung der gesetzlichen Bestimmungen und Vorschriften im Ausland trägt.</w:t>
      </w:r>
    </w:p>
    <w:p/>
    <w:p>
      <w:r>
        <w:rPr>
          <w:b/>
          <w:sz w:val="20"/>
        </w:rPr>
        <w:t>Widerruf :</w:t>
      </w:r>
    </w:p>
    <w:p>
      <w:r>
        <w:rPr>
          <w:b w:val="0"/>
          <w:sz w:val="20"/>
        </w:rPr>
        <w:t>Diese Vollmacht kann jederzeit ohne Angabe von Gründen schriftlich widerrufen werden.</w:t>
      </w:r>
    </w:p>
    <w:p/>
    <w:p/>
    <w:p>
      <w:r>
        <w:rPr>
          <w:b w:val="0"/>
          <w:sz w:val="20"/>
        </w:rPr>
        <w:t>Ort : ___________________________________    Datum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https://sofortvorlage.com/vollmacht-auto-ausland-formular/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ollmacht-auto-ausland-formula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