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VORSTANDSBESCHWERDE GEGEN VERSICHERUNG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Versicherung : ____________________________________________</w:t>
      </w:r>
    </w:p>
    <w:p>
      <w:r>
        <w:rPr>
          <w:b w:val="0"/>
          <w:sz w:val="20"/>
        </w:rPr>
        <w:t>Abteilung / Vorstand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Beschwerde über die Bearbeitung meines Versicherungsfalles / Vertrags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richte ich eine formelle Beschwerde an den Vorstand Ihrer Versicherung bezüglich der Unzufriedenheit mit der Bearbeitung meines Versicherungsfalles / Vertrags.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>Versicherungsnummer : ______________________________________________</w:t>
      </w:r>
    </w:p>
    <w:p>
      <w:r>
        <w:rPr>
          <w:b w:val="0"/>
          <w:sz w:val="20"/>
        </w:rPr>
        <w:t>Art der Versicherung : _______________________________________________</w:t>
      </w:r>
    </w:p>
    <w:p>
      <w:r>
        <w:rPr>
          <w:b w:val="0"/>
          <w:sz w:val="20"/>
        </w:rPr>
        <w:t>Datum des Schadens / Vorfalls : _____________________________________</w:t>
      </w:r>
    </w:p>
    <w:p>
      <w:r>
        <w:rPr>
          <w:b w:val="0"/>
          <w:sz w:val="20"/>
        </w:rPr>
        <w:t>Beschreibung des Vorfalls und des bisherigen Verlaufs der Bearbeitung : 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0"/>
        </w:rPr>
        <w:t>Beschwerdegrund :</w:t>
      </w:r>
    </w:p>
    <w:p>
      <w:r>
        <w:rPr>
          <w:b w:val="0"/>
          <w:sz w:val="20"/>
        </w:rPr>
        <w:t>Ich bin mit der folgenden Entscheidung / Vorgehensweise nicht einverstanden : _______________________________</w:t>
      </w:r>
    </w:p>
    <w:p>
      <w:r>
        <w:rPr>
          <w:b w:val="0"/>
          <w:sz w:val="20"/>
        </w:rPr>
        <w:t>Begründung : 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0"/>
        </w:rPr>
        <w:t>Forderung / Erwartung :</w:t>
      </w:r>
    </w:p>
    <w:p>
      <w:r>
        <w:rPr>
          <w:b w:val="0"/>
          <w:sz w:val="20"/>
        </w:rPr>
        <w:t>Ich erwarte eine erneute Prüfung meines Anliegens und eine angemessene Klärung des Sachverhalts.</w:t>
      </w:r>
    </w:p>
    <w:p>
      <w:r>
        <w:rPr>
          <w:b w:val="0"/>
          <w:sz w:val="20"/>
        </w:rPr>
        <w:t>Bitte informieren Sie mich zeitnah über das weitere Vorgehen.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Sollte keine zufriedenstellende Lösung erfolgen, behalte ich mir vor, weitere rechtliche Schritte einzuleiten.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https://sofortvorlage.com/vorstandsbeschwerde-versicherung/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orstandsbeschwerde-versicherung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