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 FÜR VORZEITIGE BEENDIGUNG DES MIETVERTRAGS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Name : ___________________________________________________</w:t>
      </w:r>
    </w:p>
    <w:p>
      <w:r>
        <w:rPr>
          <w:b w:val="0"/>
          <w:sz w:val="20"/>
        </w:rPr>
        <w:t>Anschrift : _______________________________________________</w:t>
      </w:r>
    </w:p>
    <w:p>
      <w:r>
        <w:rPr>
          <w:b w:val="0"/>
          <w:sz w:val="20"/>
        </w:rPr>
        <w:t>Telefonnummer : 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Name : ___________________________________________________</w:t>
      </w:r>
    </w:p>
    <w:p>
      <w:r>
        <w:rPr>
          <w:b w:val="0"/>
          <w:sz w:val="20"/>
        </w:rPr>
        <w:t>Anschrift : _______________________________________________</w:t>
      </w:r>
    </w:p>
    <w:p>
      <w:r>
        <w:rPr>
          <w:b w:val="0"/>
          <w:sz w:val="20"/>
        </w:rPr>
        <w:t>Telefonnummer : ___________________________________________</w:t>
      </w:r>
    </w:p>
    <w:p/>
    <w:p>
      <w:r>
        <w:rPr>
          <w:b/>
          <w:sz w:val="20"/>
        </w:rPr>
        <w:t>Angaben zum Mietvertrag :</w:t>
      </w:r>
    </w:p>
    <w:p>
      <w:r>
        <w:rPr>
          <w:b w:val="0"/>
          <w:sz w:val="20"/>
        </w:rPr>
        <w:t>Mietobjekt : ______________________________________________</w:t>
      </w:r>
    </w:p>
    <w:p>
      <w:r>
        <w:rPr>
          <w:b w:val="0"/>
          <w:sz w:val="20"/>
        </w:rPr>
        <w:t>Adresse des Mietobjekts : ___________________________________</w:t>
      </w:r>
    </w:p>
    <w:p>
      <w:r>
        <w:rPr>
          <w:b w:val="0"/>
          <w:sz w:val="20"/>
        </w:rPr>
        <w:t>Mietvertragsbeginn : _______________________________________</w:t>
      </w:r>
    </w:p>
    <w:p>
      <w:r>
        <w:rPr>
          <w:b w:val="0"/>
          <w:sz w:val="20"/>
        </w:rPr>
        <w:t>Reguläres Vertragsende : ________________________________</w:t>
      </w:r>
    </w:p>
    <w:p/>
    <w:p>
      <w:r>
        <w:rPr>
          <w:b/>
          <w:sz w:val="20"/>
        </w:rPr>
        <w:t>Erklärung zur vorzeitigen Beendigung des Mietvertrags :</w:t>
      </w:r>
    </w:p>
    <w:p>
      <w:r>
        <w:rPr>
          <w:b w:val="0"/>
          <w:sz w:val="20"/>
        </w:rPr>
        <w:t>Hiermit erklären der Vermieter und der Mieter einvernehmlich die vorzeitige Beendigung des oben genannten Mietvertrags zum nächstmöglichen Termin.</w:t>
      </w:r>
    </w:p>
    <w:p/>
    <w:p>
      <w:r>
        <w:rPr>
          <w:b/>
          <w:sz w:val="20"/>
        </w:rPr>
        <w:t>§ 1 – Beendigungstermin</w:t>
      </w:r>
    </w:p>
    <w:p>
      <w:r>
        <w:rPr>
          <w:b w:val="0"/>
          <w:sz w:val="20"/>
        </w:rPr>
        <w:t>Der Mietvertrag wird zum __________________________ (Datum) beendet. Bis zu diesem Zeitpunkt sind alle vertraglichen Pflichten weiterhin einzuhalten.</w:t>
      </w:r>
    </w:p>
    <w:p/>
    <w:p>
      <w:r>
        <w:rPr>
          <w:b/>
          <w:sz w:val="20"/>
        </w:rPr>
        <w:t>§ 2 – Rückgabe des Mietobjekts</w:t>
      </w:r>
    </w:p>
    <w:p>
      <w:r>
        <w:rPr>
          <w:b w:val="0"/>
          <w:sz w:val="20"/>
        </w:rPr>
        <w:t>Der Mieter verpflichtet sich, das Mietobjekt zum Beendigungstermin besenrein und im vertragsgemäßen Zustand zurückzugeben.</w:t>
      </w:r>
    </w:p>
    <w:p/>
    <w:p>
      <w:r>
        <w:rPr>
          <w:b/>
          <w:sz w:val="20"/>
        </w:rPr>
        <w:t>§ 3 – Abrechnung und Kaution</w:t>
      </w:r>
    </w:p>
    <w:p>
      <w:r>
        <w:rPr>
          <w:b w:val="0"/>
          <w:sz w:val="20"/>
        </w:rPr>
        <w:t>Die Abrechnung der Nebenkosten erfolgt bis spätestens ________________. Eventuelle Rückzahlungen oder Nachforderungen werden gemäß Mietvertrag geregelt.</w:t>
      </w:r>
    </w:p>
    <w:p/>
    <w:p>
      <w:r>
        <w:rPr>
          <w:b/>
          <w:sz w:val="20"/>
        </w:rPr>
        <w:t>§ 4 – Haftung</w:t>
      </w:r>
    </w:p>
    <w:p>
      <w:r>
        <w:rPr>
          <w:b w:val="0"/>
          <w:sz w:val="20"/>
        </w:rPr>
        <w:t>Bis zur Rückgabe trägt der Mieter die Verantwortung für Schäden am Mietobjekt, die über die normale Abnutzung hinausgehen.</w:t>
      </w:r>
    </w:p>
    <w:p/>
    <w:p>
      <w:r>
        <w:rPr>
          <w:b/>
          <w:sz w:val="20"/>
        </w:rPr>
        <w:t>§ 5 – Sonstige Vereinbarungen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§ 6 – Rechtswirksamkeit</w:t>
      </w:r>
    </w:p>
    <w:p>
      <w:r>
        <w:rPr>
          <w:b w:val="0"/>
          <w:sz w:val="20"/>
        </w:rPr>
        <w:t>Diese Vereinbarung ersetzt alle vorherigen mündlichen oder schriftlichen Absprachen zur Beendigung des Mietvertrags.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https://sofortvorlage.com/vorzeitige-beendigung-mietvertrag-muster/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vorzeitige-beendigung-mietvertrag-muster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