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WARTUNGSVERTRAG</w:t>
      </w:r>
    </w:p>
    <w:p/>
    <w:p>
      <w:r>
        <w:rPr>
          <w:b/>
          <w:sz w:val="20"/>
        </w:rPr>
        <w:t>Vertragspartner 1 (Auftraggeber) :</w:t>
      </w:r>
    </w:p>
    <w:p>
      <w:r>
        <w:rPr>
          <w:b w:val="0"/>
          <w:sz w:val="20"/>
        </w:rPr>
        <w:t>Name / 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</w:t>
      </w:r>
    </w:p>
    <w:p/>
    <w:p>
      <w:r>
        <w:rPr>
          <w:b/>
          <w:sz w:val="20"/>
        </w:rPr>
        <w:t>Vertragspartner 2 (Auftragnehmer) :</w:t>
      </w:r>
    </w:p>
    <w:p>
      <w:r>
        <w:rPr>
          <w:b w:val="0"/>
          <w:sz w:val="20"/>
        </w:rPr>
        <w:t>Name / 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Auftragnehmer verpflichtet sich, die im Folgenden beschriebenen Wartungsleistungen an den vereinbarten Geräten/Anlagen durchzuführen.</w:t>
      </w:r>
    </w:p>
    <w:p>
      <w:r>
        <w:rPr>
          <w:b w:val="0"/>
          <w:sz w:val="20"/>
        </w:rPr>
        <w:t>Der Auftraggeber beauftragt den Auftragnehmer mit den im Vertrag beschriebenen Wartungsarbeiten.</w:t>
      </w:r>
    </w:p>
    <w:p/>
    <w:p>
      <w:r>
        <w:rPr>
          <w:b/>
          <w:sz w:val="20"/>
        </w:rPr>
        <w:t>§ 2 – Leistungsumfang</w:t>
      </w:r>
    </w:p>
    <w:p>
      <w:r>
        <w:rPr>
          <w:b w:val="0"/>
          <w:sz w:val="20"/>
        </w:rPr>
        <w:t>Die Wartungsleistungen umfassen insbesondere:</w:t>
      </w:r>
    </w:p>
    <w:p>
      <w:r>
        <w:rPr>
          <w:b w:val="0"/>
          <w:sz w:val="20"/>
        </w:rPr>
        <w:t>- Regelmäßige Inspektion und Prüfung der Geräte/Anlagen</w:t>
      </w:r>
    </w:p>
    <w:p>
      <w:r>
        <w:rPr>
          <w:b w:val="0"/>
          <w:sz w:val="20"/>
        </w:rPr>
        <w:t>- Reinigung und Wartung der Bauteile</w:t>
      </w:r>
    </w:p>
    <w:p>
      <w:r>
        <w:rPr>
          <w:b w:val="0"/>
          <w:sz w:val="20"/>
        </w:rPr>
        <w:t>- Austausch von Verschleißteilen</w:t>
      </w:r>
    </w:p>
    <w:p>
      <w:r>
        <w:rPr>
          <w:b w:val="0"/>
          <w:sz w:val="20"/>
        </w:rPr>
        <w:t>- Behebung kleinerer Störungen, sofern im Rahmen der Wartung möglich</w:t>
      </w:r>
    </w:p>
    <w:p>
      <w:r>
        <w:rPr>
          <w:b w:val="0"/>
          <w:sz w:val="20"/>
        </w:rPr>
        <w:t>- Dokumentation der durchgeführten Arbeiten</w:t>
      </w:r>
    </w:p>
    <w:p/>
    <w:p>
      <w:r>
        <w:rPr>
          <w:b/>
          <w:sz w:val="20"/>
        </w:rPr>
        <w:t>§ 3 – Wartungsintervalle</w:t>
      </w:r>
    </w:p>
    <w:p>
      <w:r>
        <w:rPr>
          <w:b w:val="0"/>
          <w:sz w:val="20"/>
        </w:rPr>
        <w:t>Die Wartung erfolgt in folgenden Intervallen: ____________________________________</w:t>
      </w:r>
    </w:p>
    <w:p>
      <w:r>
        <w:rPr>
          <w:b w:val="0"/>
          <w:sz w:val="20"/>
        </w:rPr>
        <w:t>Abweichungen sind nur nach schriftlicher Vereinbarung zulässig.</w:t>
      </w:r>
    </w:p>
    <w:p/>
    <w:p>
      <w:r>
        <w:rPr>
          <w:b/>
          <w:sz w:val="20"/>
        </w:rPr>
        <w:t>§ 4 – Vergütung und Zahlungsbedingungen</w:t>
      </w:r>
    </w:p>
    <w:p>
      <w:r>
        <w:rPr>
          <w:b w:val="0"/>
          <w:sz w:val="20"/>
        </w:rPr>
        <w:t>Die Vergütung für die Wartungsleistungen beträgt: ______________________ EUR pro Wartungstermin.</w:t>
      </w:r>
    </w:p>
    <w:p>
      <w:r>
        <w:rPr>
          <w:b w:val="0"/>
          <w:sz w:val="20"/>
        </w:rPr>
        <w:t>Zusätzliche Leistungen werden gesondert vereinbart und berechnet.</w:t>
      </w:r>
    </w:p>
    <w:p>
      <w:r>
        <w:rPr>
          <w:b w:val="0"/>
          <w:sz w:val="20"/>
        </w:rPr>
        <w:t>Zahlungsziel beträgt ______________ Tage nach Rechnungsstellung.</w:t>
      </w:r>
    </w:p>
    <w:p/>
    <w:p>
      <w:r>
        <w:rPr>
          <w:b/>
          <w:sz w:val="20"/>
        </w:rPr>
        <w:t>§ 5 – Pflichten des Auftraggebers</w:t>
      </w:r>
    </w:p>
    <w:p>
      <w:r>
        <w:rPr>
          <w:b w:val="0"/>
          <w:sz w:val="20"/>
        </w:rPr>
        <w:t>Der Auftraggeber stellt sicher, dass der Auftragnehmer Zugang zu den Anlagen und notwendigen Bereichen erhält.</w:t>
      </w:r>
    </w:p>
    <w:p>
      <w:r>
        <w:rPr>
          <w:b w:val="0"/>
          <w:sz w:val="20"/>
        </w:rPr>
        <w:t>Der Auftraggeber informiert den Auftragnehmer rechtzeitig über Störungen oder Besonderheiten.</w:t>
      </w:r>
    </w:p>
    <w:p/>
    <w:p>
      <w:r>
        <w:rPr>
          <w:b/>
          <w:sz w:val="20"/>
        </w:rPr>
        <w:t>§ 6 – Gewährleistung und Haftung</w:t>
      </w:r>
    </w:p>
    <w:p>
      <w:r>
        <w:rPr>
          <w:b w:val="0"/>
          <w:sz w:val="20"/>
        </w:rPr>
        <w:t>Der Auftragnehmer gewährleistet die fachgerechte Durchführung der Wartungsleistungen.</w:t>
      </w:r>
    </w:p>
    <w:p>
      <w:r>
        <w:rPr>
          <w:b w:val="0"/>
          <w:sz w:val="20"/>
        </w:rPr>
        <w:t>Haftung für Schäden, die nicht auf Vorsatz oder grober Fahrlässigkeit beruhen, ist ausgeschlossen.</w:t>
      </w:r>
    </w:p>
    <w:p/>
    <w:p>
      <w:r>
        <w:rPr>
          <w:b/>
          <w:sz w:val="20"/>
        </w:rPr>
        <w:t>§ 7 – Vertragsdauer und Kündigung</w:t>
      </w:r>
    </w:p>
    <w:p>
      <w:r>
        <w:rPr>
          <w:b w:val="0"/>
          <w:sz w:val="20"/>
        </w:rPr>
        <w:t>Der Vertrag wird auf unbestimmte Zeit geschlossen und kann von beiden Parteien mit einer Frist von _____________________ gekündigt werden.</w:t>
      </w:r>
    </w:p>
    <w:p>
      <w:r>
        <w:rPr>
          <w:b w:val="0"/>
          <w:sz w:val="20"/>
        </w:rPr>
        <w:t>Das Recht zur fristlosen Kündigung aus wichtigem Grund bleibt unberührt.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der Vertrag im Übrigen wirksam.</w:t>
      </w:r>
    </w:p>
    <w:p>
      <w:r>
        <w:rPr>
          <w:b w:val="0"/>
          <w:sz w:val="20"/>
        </w:rPr>
        <w:t>Gerichtsstand ist, soweit gesetzlich zulässig, der Sitz des Auftragnehmers.</w:t>
      </w:r>
    </w:p>
    <w:p/>
    <w:p/>
    <w:p>
      <w:r>
        <w:rPr>
          <w:b w:val="0"/>
          <w:sz w:val="20"/>
        </w:rPr>
        <w:t>Ort : __________________________________________________    Datum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https://sofortvorlage.com/wartungsvertrag-muster/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wartungsvertrag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