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WOHNUNGSGEBERBESTÄTIGUNG</w:t>
      </w:r>
    </w:p>
    <w:p/>
    <w:p>
      <w:r>
        <w:rPr>
          <w:b/>
          <w:sz w:val="20"/>
        </w:rPr>
        <w:t>Hiermit wird bestätigt, dass die nachfolgend genannten Personen ab dem angegebenen Zeitpunkt</w:t>
      </w:r>
    </w:p>
    <w:p>
      <w:r>
        <w:rPr>
          <w:b/>
          <w:sz w:val="20"/>
        </w:rPr>
        <w:t>in der nachstehenden Wohnung wohnhaft sind bzw. einziehen werden.</w:t>
      </w:r>
    </w:p>
    <w:p/>
    <w:p/>
    <w:p>
      <w:r>
        <w:rPr>
          <w:b/>
          <w:sz w:val="20"/>
        </w:rPr>
        <w:t>Angaben zum Wohnungsgeber:</w:t>
      </w:r>
    </w:p>
    <w:p>
      <w:r>
        <w:rPr>
          <w:b w:val="0"/>
          <w:sz w:val="20"/>
        </w:rPr>
        <w:t>Name, Vorname : __________________________________________________________</w:t>
      </w:r>
    </w:p>
    <w:p>
      <w:r>
        <w:rPr>
          <w:b w:val="0"/>
          <w:sz w:val="20"/>
        </w:rPr>
        <w:t>Anschrift des Wohnungsgebers : 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/>
    <w:p>
      <w:r>
        <w:rPr>
          <w:b/>
          <w:sz w:val="20"/>
        </w:rPr>
        <w:t>Angaben zur Wohnung:</w:t>
      </w:r>
    </w:p>
    <w:p>
      <w:r>
        <w:rPr>
          <w:b w:val="0"/>
          <w:sz w:val="20"/>
        </w:rPr>
        <w:t>Anschrift der Wohnung : _________________________________________________</w:t>
      </w:r>
    </w:p>
    <w:p>
      <w:r>
        <w:rPr>
          <w:b w:val="0"/>
          <w:sz w:val="20"/>
        </w:rPr>
        <w:t>Wohnungsart (z. B. Wohnung, Haus) : ______________________________________</w:t>
      </w:r>
    </w:p>
    <w:p>
      <w:r>
        <w:rPr>
          <w:b w:val="0"/>
          <w:sz w:val="20"/>
        </w:rPr>
        <w:t>Größe der Wohnung (qm) : ________________________________________________</w:t>
      </w:r>
    </w:p>
    <w:p/>
    <w:p>
      <w:r>
        <w:rPr>
          <w:b/>
          <w:sz w:val="20"/>
        </w:rPr>
        <w:t>Angaben zur einziehenden Person / den einziehenden Personen:</w:t>
      </w:r>
    </w:p>
    <w:p>
      <w:r>
        <w:rPr>
          <w:b w:val="0"/>
          <w:sz w:val="20"/>
        </w:rPr>
        <w:t>Name, Vorname : 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</w:t>
      </w:r>
    </w:p>
    <w:p>
      <w:r>
        <w:rPr>
          <w:b w:val="0"/>
          <w:sz w:val="20"/>
        </w:rPr>
        <w:t>ggf. weitere Personen : ___________________________________________________</w:t>
      </w:r>
    </w:p>
    <w:p/>
    <w:p>
      <w:r>
        <w:rPr>
          <w:b w:val="0"/>
          <w:sz w:val="20"/>
        </w:rPr>
        <w:t>Bezugseinzug (Datum): _____________________________________________________</w:t>
      </w:r>
    </w:p>
    <w:p/>
    <w:p>
      <w:r>
        <w:rPr>
          <w:b/>
          <w:sz w:val="20"/>
        </w:rPr>
        <w:t>Diese Wohnungsgeberbestätigung erfolgt gemäß § 19 Absatz 1 Bundesmeldegesetz (BMG).</w:t>
      </w:r>
    </w:p>
    <w:p>
      <w:r>
        <w:rPr>
          <w:b/>
          <w:sz w:val="20"/>
        </w:rPr>
        <w:t>Der Wohnungsgeber bestätigt hiermit, dass die oben genannten Personen dort ihre Wohnung beziehen.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Wohnungsgeber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Wohnungseigentümer / Verwalter (falls abweichend)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https://sofortvorlage.com/wohnungsgeberbestatigung-mannheim/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wohnungsgeberbestatigung-mannheim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