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ZUSAGE EINER KINDERGARTENPLATZVERGABE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bestätigen wir die Zusage eines Kindergartenplatzes für das Kind:</w:t>
      </w:r>
    </w:p>
    <w:p/>
    <w:p>
      <w:r>
        <w:rPr>
          <w:b w:val="0"/>
          <w:sz w:val="20"/>
        </w:rPr>
        <w:t>Name des Kindes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der Eltern / Erziehungsberechtigten : ______________________________</w:t>
      </w:r>
    </w:p>
    <w:p/>
    <w:p>
      <w:r>
        <w:rPr>
          <w:b w:val="0"/>
          <w:sz w:val="20"/>
        </w:rPr>
        <w:t>Betreuungsbeginn : ________________________________________________</w:t>
      </w:r>
    </w:p>
    <w:p>
      <w:r>
        <w:rPr>
          <w:b w:val="0"/>
          <w:sz w:val="20"/>
        </w:rPr>
        <w:t>Betreuungsumfang : ________________________________________________</w:t>
      </w:r>
    </w:p>
    <w:p/>
    <w:p>
      <w:r>
        <w:rPr>
          <w:b/>
          <w:sz w:val="20"/>
        </w:rPr>
        <w:t>Bedingungen der Zusage :</w:t>
      </w:r>
    </w:p>
    <w:p>
      <w:r>
        <w:rPr>
          <w:b w:val="0"/>
          <w:sz w:val="20"/>
        </w:rPr>
        <w:t>Die Aufnahme erfolgt vorbehaltlich der fristgerechten Vorlage aller erforderlichen Unterlagen und der Einhaltung der Betreuungsvereinbarungen.</w:t>
      </w:r>
    </w:p>
    <w:p>
      <w:r>
        <w:rPr>
          <w:b w:val="0"/>
          <w:sz w:val="20"/>
        </w:rPr>
        <w:t>Die Eltern bzw. Erziehungsberechtigten verpflichten sich, die geltenden Hausordnungen und pädagogischen Grundsätze zu beachten.</w:t>
      </w:r>
    </w:p>
    <w:p/>
    <w:p>
      <w:r>
        <w:rPr>
          <w:b/>
          <w:sz w:val="20"/>
        </w:rPr>
        <w:t>Pflichten der Eltern / Erziehungsberechtigten :</w:t>
      </w:r>
    </w:p>
    <w:p>
      <w:r>
        <w:rPr>
          <w:b w:val="0"/>
          <w:sz w:val="20"/>
        </w:rPr>
        <w:t>Die Eltern verpflichten sich, das Kind regelmäßig zu bringen und abzuholen, sowie Abwesenheiten rechtzeitig mitzuteilen.</w:t>
      </w:r>
    </w:p>
    <w:p>
      <w:r>
        <w:rPr>
          <w:b w:val="0"/>
          <w:sz w:val="20"/>
        </w:rPr>
        <w:t>Das Betreuungsverhältnis endet automatisch zum Ende des Kalenderjahres, sofern keine andere Vereinbarung getroffen wurde.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Eine Kündigung des Betreuungsvertrages bedarf der Schriftform und muss mindestens drei Monate vor Monatsende erfolgen.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Die Einrichtung haftet innerhalb der gesetzlichen Bestimmungen für die Betreuung des Kindes während der Betreuungszeiten.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Sollten einzelne Bestimmungen dieser Zusage unwirksam sein, wird die Wirksamkeit der übrigen Bestimmungen nicht berührt.</w:t>
      </w:r>
    </w:p>
    <w:p>
      <w:r>
        <w:rPr>
          <w:b w:val="0"/>
          <w:sz w:val="20"/>
        </w:rPr>
        <w:t>Gerichtsstand ist der Sitz der Kindertageseinrichtung.</w:t>
      </w:r>
    </w:p>
    <w:p/>
    <w:p/>
    <w:p>
      <w:r>
        <w:rPr>
          <w:b w:val="0"/>
          <w:sz w:val="20"/>
        </w:rPr>
        <w:t>Ort : ____________________________________    Datum 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Leitung der Kindertageseinrichtung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https://sofortvorlage.com/zusage-kindergartenplatz-vorlage/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zusage-kindergartenplatz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